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99"/>
        <w:tblW w:w="503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600" w:firstRow="0" w:lastRow="0" w:firstColumn="0" w:lastColumn="0" w:noHBand="1" w:noVBand="1"/>
        <w:tblDescription w:val="Asettelutaulukko"/>
      </w:tblPr>
      <w:tblGrid>
        <w:gridCol w:w="5057"/>
        <w:gridCol w:w="4019"/>
      </w:tblGrid>
      <w:tr w:rsidR="003C1F83" w:rsidRPr="005C149D" w14:paraId="1E547DC0" w14:textId="77777777" w:rsidTr="00E66B8F">
        <w:trPr>
          <w:trHeight w:val="920"/>
        </w:trPr>
        <w:tc>
          <w:tcPr>
            <w:tcW w:w="5057" w:type="dxa"/>
            <w:vAlign w:val="center"/>
          </w:tcPr>
          <w:p w14:paraId="2A75CF3D" w14:textId="77777777" w:rsidR="003C1F83" w:rsidRDefault="003C1F83" w:rsidP="003C1F83">
            <w:pPr>
              <w:jc w:val="center"/>
              <w:rPr>
                <w:b/>
                <w:color w:val="858585" w:themeColor="accent2" w:themeShade="BF"/>
              </w:rPr>
            </w:pPr>
            <w:r w:rsidRPr="005C149D">
              <w:rPr>
                <w:noProof/>
                <w:lang w:eastAsia="fi-FI"/>
              </w:rPr>
              <w:drawing>
                <wp:anchor distT="0" distB="0" distL="114300" distR="114300" simplePos="0" relativeHeight="251659264" behindDoc="0" locked="0" layoutInCell="1" allowOverlap="1" wp14:anchorId="64610904" wp14:editId="79A3BE35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56515</wp:posOffset>
                  </wp:positionV>
                  <wp:extent cx="379095" cy="429895"/>
                  <wp:effectExtent l="0" t="0" r="1905" b="8255"/>
                  <wp:wrapNone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ogon_paikkamerkk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7E39">
              <w:rPr>
                <w:b/>
                <w:color w:val="858585" w:themeColor="accent2" w:themeShade="BF"/>
              </w:rPr>
              <w:t>Miehikkälän kunta</w:t>
            </w:r>
            <w:r>
              <w:rPr>
                <w:b/>
                <w:color w:val="858585" w:themeColor="accent2" w:themeShade="BF"/>
              </w:rPr>
              <w:t xml:space="preserve"> </w:t>
            </w:r>
            <w:r w:rsidRPr="0083164E">
              <w:rPr>
                <w:color w:val="858585" w:themeColor="accent2" w:themeShade="BF"/>
                <w:sz w:val="20"/>
                <w:szCs w:val="20"/>
              </w:rPr>
              <w:t>(</w:t>
            </w:r>
            <w:proofErr w:type="gramStart"/>
            <w:r w:rsidRPr="0083164E">
              <w:rPr>
                <w:color w:val="858585" w:themeColor="accent2" w:themeShade="BF"/>
                <w:sz w:val="20"/>
                <w:szCs w:val="20"/>
              </w:rPr>
              <w:t>0162675-0</w:t>
            </w:r>
            <w:proofErr w:type="gramEnd"/>
            <w:r w:rsidRPr="0083164E">
              <w:rPr>
                <w:color w:val="858585" w:themeColor="accent2" w:themeShade="BF"/>
                <w:sz w:val="20"/>
                <w:szCs w:val="20"/>
              </w:rPr>
              <w:t>)</w:t>
            </w:r>
            <w:r w:rsidRPr="0083164E">
              <w:rPr>
                <w:b/>
                <w:color w:val="858585" w:themeColor="accent2" w:themeShade="BF"/>
              </w:rPr>
              <w:t xml:space="preserve"> </w:t>
            </w:r>
            <w:r>
              <w:rPr>
                <w:b/>
                <w:color w:val="858585" w:themeColor="accent2" w:themeShade="BF"/>
              </w:rPr>
              <w:t>/</w:t>
            </w:r>
          </w:p>
          <w:p w14:paraId="049C2A69" w14:textId="77777777" w:rsidR="003C1F83" w:rsidRDefault="00E66B8F" w:rsidP="003C1F83">
            <w:pPr>
              <w:jc w:val="center"/>
              <w:rPr>
                <w:b/>
              </w:rPr>
            </w:pPr>
            <w:r>
              <w:rPr>
                <w:b/>
                <w:color w:val="858585" w:themeColor="accent2" w:themeShade="BF"/>
              </w:rPr>
              <w:t xml:space="preserve">    Vastaanotettu: </w:t>
            </w:r>
            <w:sdt>
              <w:sdtPr>
                <w:rPr>
                  <w:b/>
                  <w:color w:val="808080" w:themeColor="background1" w:themeShade="80"/>
                </w:rPr>
                <w:id w:val="1648558081"/>
                <w:placeholder>
                  <w:docPart w:val="DefaultPlaceholder_-1854013438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DE7F94">
                  <w:rPr>
                    <w:b/>
                    <w:color w:val="808080" w:themeColor="background1" w:themeShade="80"/>
                  </w:rPr>
                  <w:t>___</w:t>
                </w:r>
                <w:proofErr w:type="gramStart"/>
                <w:r w:rsidRPr="00DE7F94">
                  <w:rPr>
                    <w:b/>
                    <w:color w:val="808080" w:themeColor="background1" w:themeShade="80"/>
                  </w:rPr>
                  <w:t>_._</w:t>
                </w:r>
                <w:proofErr w:type="gramEnd"/>
                <w:r w:rsidRPr="00DE7F94">
                  <w:rPr>
                    <w:b/>
                    <w:color w:val="808080" w:themeColor="background1" w:themeShade="80"/>
                  </w:rPr>
                  <w:t>___.20____</w:t>
                </w:r>
              </w:sdtContent>
            </w:sdt>
          </w:p>
          <w:p w14:paraId="7613AA0D" w14:textId="77777777" w:rsidR="00E66B8F" w:rsidRPr="00E27E39" w:rsidRDefault="00E66B8F" w:rsidP="00E66B8F">
            <w:pPr>
              <w:ind w:right="-1224"/>
              <w:jc w:val="center"/>
              <w:rPr>
                <w:b/>
                <w:color w:val="858585" w:themeColor="accent2" w:themeShade="BF"/>
              </w:rPr>
            </w:pPr>
            <w:r>
              <w:rPr>
                <w:b/>
              </w:rPr>
              <w:t xml:space="preserve">     </w:t>
            </w:r>
            <w:proofErr w:type="gramStart"/>
            <w:r w:rsidRPr="00E66B8F">
              <w:rPr>
                <w:b/>
                <w:color w:val="808080" w:themeColor="background1" w:themeShade="80"/>
              </w:rPr>
              <w:t>Vastaanottaja:_</w:t>
            </w:r>
            <w:proofErr w:type="gramEnd"/>
            <w:r w:rsidRPr="00E66B8F">
              <w:rPr>
                <w:b/>
                <w:color w:val="808080" w:themeColor="background1" w:themeShade="80"/>
              </w:rPr>
              <w:t>_____________________</w:t>
            </w:r>
            <w:r>
              <w:rPr>
                <w:b/>
              </w:rPr>
              <w:t>_____</w:t>
            </w:r>
          </w:p>
        </w:tc>
        <w:tc>
          <w:tcPr>
            <w:tcW w:w="4018" w:type="dxa"/>
            <w:vAlign w:val="center"/>
          </w:tcPr>
          <w:p w14:paraId="6B6F9F7E" w14:textId="77777777" w:rsidR="003C1F83" w:rsidRPr="00561982" w:rsidRDefault="003C1F83" w:rsidP="003C1F83">
            <w:pPr>
              <w:pStyle w:val="Yhteystiedot"/>
              <w:ind w:left="-592"/>
              <w:rPr>
                <w:color w:val="858585" w:themeColor="accent2" w:themeShade="BF"/>
              </w:rPr>
            </w:pPr>
            <w:r w:rsidRPr="00561982">
              <w:rPr>
                <w:color w:val="858585" w:themeColor="accent2" w:themeShade="BF"/>
              </w:rPr>
              <w:t>Keskustie 4 A</w:t>
            </w:r>
          </w:p>
          <w:p w14:paraId="34469ED5" w14:textId="77777777" w:rsidR="003C1F83" w:rsidRPr="00561982" w:rsidRDefault="003C1F83" w:rsidP="003C1F83">
            <w:pPr>
              <w:pStyle w:val="Yhteystiedot"/>
              <w:ind w:left="-592"/>
              <w:rPr>
                <w:color w:val="858585" w:themeColor="accent2" w:themeShade="BF"/>
              </w:rPr>
            </w:pPr>
            <w:r w:rsidRPr="00561982">
              <w:rPr>
                <w:color w:val="858585" w:themeColor="accent2" w:themeShade="BF"/>
              </w:rPr>
              <w:t>49700 MIEHIKKÄLÄ</w:t>
            </w:r>
          </w:p>
          <w:p w14:paraId="1448272D" w14:textId="77777777" w:rsidR="003C1F83" w:rsidRDefault="002266DC" w:rsidP="001E37CC">
            <w:pPr>
              <w:pStyle w:val="Yhteystiedot"/>
              <w:rPr>
                <w:color w:val="858585" w:themeColor="accent2" w:themeShade="BF"/>
              </w:rPr>
            </w:pPr>
            <w:r>
              <w:rPr>
                <w:color w:val="858585" w:themeColor="accent2" w:themeShade="BF"/>
              </w:rPr>
              <w:t>asuntotoimi</w:t>
            </w:r>
            <w:r w:rsidR="003C1F83" w:rsidRPr="00561982">
              <w:rPr>
                <w:color w:val="858585" w:themeColor="accent2" w:themeShade="BF"/>
              </w:rPr>
              <w:t>@miehikkala.fi</w:t>
            </w:r>
          </w:p>
          <w:p w14:paraId="2F139C00" w14:textId="77777777" w:rsidR="001E37CC" w:rsidRPr="001E37CC" w:rsidRDefault="001E37CC" w:rsidP="001E37CC">
            <w:pPr>
              <w:pStyle w:val="Yhteystiedot"/>
              <w:rPr>
                <w:color w:val="858585" w:themeColor="accent2" w:themeShade="BF"/>
              </w:rPr>
            </w:pPr>
            <w:r>
              <w:rPr>
                <w:color w:val="858585" w:themeColor="accent2" w:themeShade="BF"/>
              </w:rPr>
              <w:t>040 199 2006</w:t>
            </w:r>
          </w:p>
        </w:tc>
      </w:tr>
      <w:tr w:rsidR="00436217" w:rsidRPr="005C149D" w14:paraId="15B5B17E" w14:textId="77777777" w:rsidTr="00E66B8F">
        <w:trPr>
          <w:trHeight w:val="80"/>
        </w:trPr>
        <w:tc>
          <w:tcPr>
            <w:tcW w:w="9076" w:type="dxa"/>
            <w:gridSpan w:val="2"/>
            <w:vAlign w:val="center"/>
          </w:tcPr>
          <w:p w14:paraId="2A68E8BF" w14:textId="77777777" w:rsidR="00436217" w:rsidRPr="00436217" w:rsidRDefault="001E37CC" w:rsidP="00B317C3">
            <w:pPr>
              <w:pStyle w:val="Yhteystiedot"/>
              <w:ind w:left="-592"/>
              <w:jc w:val="left"/>
              <w:rPr>
                <w:color w:val="858585" w:themeColor="accent2" w:themeShade="BF"/>
              </w:rPr>
            </w:pPr>
            <w:r>
              <w:rPr>
                <w:noProof/>
                <w:color w:val="858585" w:themeColor="accent2" w:themeShade="BF"/>
                <w:lang w:eastAsia="fi-FI"/>
              </w:rPr>
              <w:t>p</w:t>
            </w:r>
          </w:p>
        </w:tc>
      </w:tr>
    </w:tbl>
    <w:p w14:paraId="7666FAE6" w14:textId="77777777" w:rsidR="003C1F83" w:rsidRPr="003C1F83" w:rsidRDefault="003C1F83" w:rsidP="003C1F83">
      <w:pPr>
        <w:pStyle w:val="Tervehdys"/>
        <w:rPr>
          <w:b/>
          <w:color w:val="858585" w:themeColor="accent2" w:themeShade="BF"/>
        </w:rPr>
      </w:pPr>
      <w:r w:rsidRPr="003C1F83">
        <w:rPr>
          <w:b/>
          <w:color w:val="858585" w:themeColor="accent2" w:themeShade="BF"/>
        </w:rPr>
        <w:t>Vuokranantaja</w:t>
      </w:r>
    </w:p>
    <w:p w14:paraId="67B4385F" w14:textId="77777777" w:rsidR="00A26C71" w:rsidRPr="00E61A7B" w:rsidRDefault="00A26C71" w:rsidP="00A26C71">
      <w:pPr>
        <w:rPr>
          <w:sz w:val="2"/>
          <w:szCs w:val="2"/>
        </w:rPr>
      </w:pP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A26C71" w14:paraId="3EC7996E" w14:textId="77777777" w:rsidTr="007D5B91">
        <w:tc>
          <w:tcPr>
            <w:tcW w:w="9016" w:type="dxa"/>
            <w:gridSpan w:val="2"/>
          </w:tcPr>
          <w:p w14:paraId="07E3873B" w14:textId="77777777" w:rsidR="00A26C71" w:rsidRPr="00A26C71" w:rsidRDefault="00E90365" w:rsidP="00A26C71">
            <w:pPr>
              <w:rPr>
                <w:b/>
              </w:rPr>
            </w:pPr>
            <w:r>
              <w:rPr>
                <w:b/>
              </w:rPr>
              <w:t>Vuokralaisen yhteystiedot</w:t>
            </w:r>
          </w:p>
        </w:tc>
      </w:tr>
      <w:tr w:rsidR="00A26C71" w14:paraId="133EEAAF" w14:textId="77777777" w:rsidTr="007D5B91">
        <w:tc>
          <w:tcPr>
            <w:tcW w:w="1980" w:type="dxa"/>
          </w:tcPr>
          <w:p w14:paraId="0A55F73E" w14:textId="77777777" w:rsidR="00A26C71" w:rsidRDefault="00A26C71" w:rsidP="00A26C71">
            <w:r>
              <w:t>Sukunimi</w:t>
            </w:r>
          </w:p>
        </w:tc>
        <w:tc>
          <w:tcPr>
            <w:tcW w:w="7036" w:type="dxa"/>
          </w:tcPr>
          <w:p w14:paraId="1EFAB6AE" w14:textId="77777777" w:rsidR="00A26C71" w:rsidRDefault="00A26C71" w:rsidP="00A26C71"/>
        </w:tc>
      </w:tr>
      <w:tr w:rsidR="00A26C71" w14:paraId="1DFA4356" w14:textId="77777777" w:rsidTr="007D5B91">
        <w:tc>
          <w:tcPr>
            <w:tcW w:w="1980" w:type="dxa"/>
          </w:tcPr>
          <w:p w14:paraId="6FBDFB43" w14:textId="77777777" w:rsidR="00A26C71" w:rsidRDefault="001133FD" w:rsidP="00A26C71">
            <w:r>
              <w:t>Etunimi</w:t>
            </w:r>
          </w:p>
        </w:tc>
        <w:tc>
          <w:tcPr>
            <w:tcW w:w="7036" w:type="dxa"/>
          </w:tcPr>
          <w:p w14:paraId="665D2250" w14:textId="77777777" w:rsidR="00A26C71" w:rsidRDefault="00A26C71" w:rsidP="00A26C71"/>
        </w:tc>
      </w:tr>
      <w:tr w:rsidR="00A26C71" w14:paraId="2FFEB9FE" w14:textId="77777777" w:rsidTr="007D5B91">
        <w:tc>
          <w:tcPr>
            <w:tcW w:w="1980" w:type="dxa"/>
          </w:tcPr>
          <w:p w14:paraId="24F5FFC7" w14:textId="77777777" w:rsidR="00A26C71" w:rsidRDefault="00A26C71" w:rsidP="00A26C71">
            <w:r>
              <w:t>Puhelinnumero</w:t>
            </w:r>
          </w:p>
        </w:tc>
        <w:tc>
          <w:tcPr>
            <w:tcW w:w="7036" w:type="dxa"/>
          </w:tcPr>
          <w:p w14:paraId="0C623E5A" w14:textId="77777777" w:rsidR="00A26C71" w:rsidRDefault="00A26C71" w:rsidP="00A26C71"/>
        </w:tc>
      </w:tr>
      <w:tr w:rsidR="00A26C71" w14:paraId="22F124CD" w14:textId="77777777" w:rsidTr="007D5B91">
        <w:tc>
          <w:tcPr>
            <w:tcW w:w="1980" w:type="dxa"/>
          </w:tcPr>
          <w:p w14:paraId="5A32210F" w14:textId="77777777" w:rsidR="00A26C71" w:rsidRDefault="00A26C71" w:rsidP="00A26C71">
            <w:r>
              <w:t>Sähköpostiosoite</w:t>
            </w:r>
          </w:p>
        </w:tc>
        <w:tc>
          <w:tcPr>
            <w:tcW w:w="7036" w:type="dxa"/>
          </w:tcPr>
          <w:p w14:paraId="502B29D8" w14:textId="77777777" w:rsidR="00A26C71" w:rsidRDefault="00A26C71" w:rsidP="00A26C71"/>
        </w:tc>
      </w:tr>
      <w:tr w:rsidR="00A26C71" w14:paraId="09B4DA6C" w14:textId="77777777" w:rsidTr="007D5B91">
        <w:tc>
          <w:tcPr>
            <w:tcW w:w="1980" w:type="dxa"/>
          </w:tcPr>
          <w:p w14:paraId="181DA471" w14:textId="77777777" w:rsidR="00A26C71" w:rsidRDefault="00886279" w:rsidP="00A26C71">
            <w:r>
              <w:t>Uusi</w:t>
            </w:r>
            <w:r w:rsidR="00A26C71">
              <w:t xml:space="preserve"> osoite</w:t>
            </w:r>
          </w:p>
        </w:tc>
        <w:tc>
          <w:tcPr>
            <w:tcW w:w="7036" w:type="dxa"/>
          </w:tcPr>
          <w:p w14:paraId="443A3FF8" w14:textId="77777777" w:rsidR="00A26C71" w:rsidRDefault="00A26C71" w:rsidP="00A26C71"/>
        </w:tc>
      </w:tr>
      <w:tr w:rsidR="00886279" w14:paraId="0ABE3DCA" w14:textId="77777777" w:rsidTr="006835FB">
        <w:tc>
          <w:tcPr>
            <w:tcW w:w="9016" w:type="dxa"/>
            <w:gridSpan w:val="2"/>
          </w:tcPr>
          <w:p w14:paraId="7A2C2617" w14:textId="77777777" w:rsidR="00886279" w:rsidRDefault="00886279" w:rsidP="00A26C71">
            <w:r w:rsidRPr="006C0882">
              <w:rPr>
                <w:highlight w:val="lightGray"/>
              </w:rPr>
              <w:t xml:space="preserve">Pankkiyhteys </w:t>
            </w:r>
            <w:r w:rsidRPr="006C0882">
              <w:rPr>
                <w:i/>
                <w:sz w:val="16"/>
                <w:szCs w:val="16"/>
                <w:highlight w:val="lightGray"/>
              </w:rPr>
              <w:t>(vuokravakuuden palauttamiseksi)</w:t>
            </w:r>
          </w:p>
        </w:tc>
      </w:tr>
    </w:tbl>
    <w:p w14:paraId="3F55248E" w14:textId="77777777" w:rsidR="00A26C71" w:rsidRPr="00E61A7B" w:rsidRDefault="00A26C71" w:rsidP="00A26C71">
      <w:pPr>
        <w:rPr>
          <w:sz w:val="2"/>
          <w:szCs w:val="2"/>
        </w:rPr>
      </w:pPr>
    </w:p>
    <w:p w14:paraId="406841F0" w14:textId="77777777" w:rsidR="00A26C71" w:rsidRPr="00F7437C" w:rsidRDefault="00A26C71" w:rsidP="00A26C71">
      <w:pPr>
        <w:rPr>
          <w:sz w:val="2"/>
          <w:szCs w:val="2"/>
        </w:rPr>
      </w:pP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F7437C" w14:paraId="445A0C32" w14:textId="77777777" w:rsidTr="007D5B91">
        <w:tc>
          <w:tcPr>
            <w:tcW w:w="9016" w:type="dxa"/>
            <w:gridSpan w:val="2"/>
          </w:tcPr>
          <w:p w14:paraId="7AB672AB" w14:textId="77777777" w:rsidR="00F7437C" w:rsidRPr="00A26C71" w:rsidRDefault="00CC56EE" w:rsidP="0054354C">
            <w:pPr>
              <w:rPr>
                <w:b/>
              </w:rPr>
            </w:pPr>
            <w:r w:rsidRPr="00A32E27">
              <w:rPr>
                <w:b/>
              </w:rPr>
              <w:t>Huoneiston tiedot</w:t>
            </w:r>
          </w:p>
        </w:tc>
      </w:tr>
      <w:tr w:rsidR="00F7437C" w14:paraId="3CDD1C4A" w14:textId="77777777" w:rsidTr="007D5B91">
        <w:tc>
          <w:tcPr>
            <w:tcW w:w="3539" w:type="dxa"/>
          </w:tcPr>
          <w:p w14:paraId="4D92C097" w14:textId="77777777" w:rsidR="00F7437C" w:rsidRDefault="002371E2" w:rsidP="0054354C">
            <w:r>
              <w:t>Katuosoite</w:t>
            </w:r>
          </w:p>
        </w:tc>
        <w:tc>
          <w:tcPr>
            <w:tcW w:w="5477" w:type="dxa"/>
          </w:tcPr>
          <w:p w14:paraId="11F34650" w14:textId="77777777" w:rsidR="00F7437C" w:rsidRDefault="00F7437C" w:rsidP="0054354C"/>
        </w:tc>
      </w:tr>
      <w:tr w:rsidR="00F7437C" w14:paraId="07273E37" w14:textId="77777777" w:rsidTr="007D5B91">
        <w:tc>
          <w:tcPr>
            <w:tcW w:w="3539" w:type="dxa"/>
          </w:tcPr>
          <w:p w14:paraId="099329B0" w14:textId="77777777" w:rsidR="00F7437C" w:rsidRDefault="002371E2" w:rsidP="0054354C">
            <w:r>
              <w:t>Postinumero ja postitoimipaikka</w:t>
            </w:r>
          </w:p>
        </w:tc>
        <w:sdt>
          <w:sdtPr>
            <w:alias w:val="osoite"/>
            <w:tag w:val="osoite"/>
            <w:id w:val="-1234541894"/>
            <w:placeholder>
              <w:docPart w:val="DefaultPlaceholder_-1854013439"/>
            </w:placeholder>
            <w:showingPlcHdr/>
            <w15:color w:val="C0C0C0"/>
            <w:dropDownList>
              <w:listItem w:value="Valitse kohde."/>
              <w:listItem w:displayText="49700 MIEHIKKÄLÄ" w:value="49700 MIEHIKKÄLÄ"/>
              <w:listItem w:displayText="49720 HURTTALA" w:value="49720 HURTTALA"/>
              <w:listItem w:displayText="49730 MUURIKKALA" w:value="49730 MUURIKKALA"/>
              <w:listItem w:displayText="49750 KALLIOKOSKI" w:value="49750 KALLIOKOSKI"/>
              <w:listItem w:displayText="49760 SUUR-MIEHIKKÄLÄ" w:value="49760 SUUR-MIEHIKKÄLÄ"/>
              <w:listItem w:displayText="49770 SALO-MIEHIKKÄLÄ" w:value="49770 SALO-MIEHIKKÄLÄ"/>
              <w:listItem w:displayText="54490 AHOMÄKI" w:value="54490 AHOMÄKI"/>
            </w:dropDownList>
          </w:sdtPr>
          <w:sdtEndPr/>
          <w:sdtContent>
            <w:tc>
              <w:tcPr>
                <w:tcW w:w="5477" w:type="dxa"/>
              </w:tcPr>
              <w:p w14:paraId="6DB30081" w14:textId="77777777" w:rsidR="00F7437C" w:rsidRDefault="00764953" w:rsidP="0054354C">
                <w:r w:rsidRPr="003D4022">
                  <w:rPr>
                    <w:rStyle w:val="Paikkamerkkiteksti"/>
                  </w:rPr>
                  <w:t>Valitse kohde.</w:t>
                </w:r>
              </w:p>
            </w:tc>
          </w:sdtContent>
        </w:sdt>
      </w:tr>
    </w:tbl>
    <w:p w14:paraId="078A8672" w14:textId="77777777" w:rsidR="00F7437C" w:rsidRPr="00152278" w:rsidRDefault="00F7437C" w:rsidP="00A26C71">
      <w:pPr>
        <w:rPr>
          <w:sz w:val="2"/>
          <w:szCs w:val="2"/>
        </w:rPr>
      </w:pP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CC56EE" w14:paraId="0C0B72E0" w14:textId="77777777" w:rsidTr="00CC56EE">
        <w:trPr>
          <w:trHeight w:val="465"/>
        </w:trPr>
        <w:tc>
          <w:tcPr>
            <w:tcW w:w="9006" w:type="dxa"/>
          </w:tcPr>
          <w:p w14:paraId="68547B4F" w14:textId="77777777" w:rsidR="00CC56EE" w:rsidRDefault="00CC56EE" w:rsidP="00CC56EE">
            <w:r w:rsidRPr="006C0882">
              <w:rPr>
                <w:b/>
                <w:highlight w:val="lightGray"/>
              </w:rPr>
              <w:t>Huoneisto vapautuu</w:t>
            </w:r>
            <w:r w:rsidRPr="00A32E27">
              <w:rPr>
                <w:b/>
              </w:rPr>
              <w:t xml:space="preserve"> </w:t>
            </w:r>
            <w:sdt>
              <w:sdtPr>
                <w:rPr>
                  <w:b/>
                  <w:color w:val="858585" w:themeColor="accent2" w:themeShade="BF"/>
                </w:rPr>
                <w:id w:val="671458941"/>
                <w:placeholder>
                  <w:docPart w:val="DefaultPlaceholder_-185401343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2C2D26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</w:tc>
      </w:tr>
    </w:tbl>
    <w:p w14:paraId="765BE091" w14:textId="77777777" w:rsidR="001648F9" w:rsidRDefault="001648F9" w:rsidP="00A26C71">
      <w:pPr>
        <w:rPr>
          <w:b/>
          <w:color w:val="858585" w:themeColor="accent2" w:themeShade="BF"/>
          <w:sz w:val="18"/>
          <w:szCs w:val="18"/>
        </w:rPr>
      </w:pPr>
    </w:p>
    <w:p w14:paraId="4D382A04" w14:textId="2AF439D8" w:rsidR="00C5645D" w:rsidRDefault="00C5645D" w:rsidP="00A26C71">
      <w:pPr>
        <w:rPr>
          <w:b/>
          <w:color w:val="858585" w:themeColor="accent2" w:themeShade="BF"/>
          <w:sz w:val="18"/>
          <w:szCs w:val="18"/>
        </w:rPr>
      </w:pPr>
      <w:r>
        <w:rPr>
          <w:b/>
          <w:color w:val="858585" w:themeColor="accent2" w:themeShade="BF"/>
          <w:sz w:val="18"/>
          <w:szCs w:val="18"/>
        </w:rPr>
        <w:t>Ilmoitathan asuntotoimee</w:t>
      </w:r>
      <w:r w:rsidR="00BC04BE">
        <w:rPr>
          <w:b/>
          <w:color w:val="858585" w:themeColor="accent2" w:themeShade="BF"/>
          <w:sz w:val="18"/>
          <w:szCs w:val="18"/>
        </w:rPr>
        <w:t xml:space="preserve">n </w:t>
      </w:r>
      <w:r w:rsidR="00BC04BE" w:rsidRPr="006C0882">
        <w:rPr>
          <w:b/>
          <w:color w:val="858585" w:themeColor="accent2" w:themeShade="BF"/>
          <w:sz w:val="18"/>
          <w:szCs w:val="18"/>
          <w:highlight w:val="lightGray"/>
        </w:rPr>
        <w:t>sähkösopimuksen päättämisestä</w:t>
      </w:r>
      <w:r w:rsidR="00BC04BE">
        <w:rPr>
          <w:b/>
          <w:color w:val="858585" w:themeColor="accent2" w:themeShade="BF"/>
          <w:sz w:val="18"/>
          <w:szCs w:val="18"/>
        </w:rPr>
        <w:t xml:space="preserve">, </w:t>
      </w:r>
      <w:sdt>
        <w:sdtPr>
          <w:rPr>
            <w:b/>
            <w:color w:val="858585" w:themeColor="accent2" w:themeShade="BF"/>
            <w:sz w:val="18"/>
            <w:szCs w:val="18"/>
          </w:rPr>
          <w:id w:val="1970851232"/>
          <w:placeholder>
            <w:docPart w:val="DefaultPlaceholder_-1854013438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BC04BE" w:rsidRPr="002C2D26">
            <w:rPr>
              <w:rStyle w:val="Paikkamerkkiteksti"/>
            </w:rPr>
            <w:t>Kirjoita päivämäärä napsauttamalla tai napauttamalla tätä.</w:t>
          </w:r>
        </w:sdtContent>
      </w:sdt>
      <w:r w:rsidR="00BC04BE">
        <w:rPr>
          <w:b/>
          <w:color w:val="858585" w:themeColor="accent2" w:themeShade="BF"/>
          <w:sz w:val="18"/>
          <w:szCs w:val="18"/>
        </w:rPr>
        <w:t>saakka</w:t>
      </w:r>
      <w:r w:rsidR="00C2232F">
        <w:rPr>
          <w:b/>
          <w:color w:val="858585" w:themeColor="accent2" w:themeShade="BF"/>
          <w:sz w:val="18"/>
          <w:szCs w:val="18"/>
        </w:rPr>
        <w:t>. Päivämäärä, jolloin asunto luovutetaan vuokranantajalle, jollei muuta sovita.</w:t>
      </w: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4D57DE" w14:paraId="74A9BD2B" w14:textId="77777777" w:rsidTr="00187221">
        <w:tc>
          <w:tcPr>
            <w:tcW w:w="9016" w:type="dxa"/>
            <w:gridSpan w:val="2"/>
          </w:tcPr>
          <w:p w14:paraId="035BD291" w14:textId="2E8AC125" w:rsidR="004D57DE" w:rsidRPr="00A26C71" w:rsidRDefault="004D57DE" w:rsidP="00187221">
            <w:pPr>
              <w:rPr>
                <w:b/>
              </w:rPr>
            </w:pPr>
            <w:r>
              <w:rPr>
                <w:b/>
              </w:rPr>
              <w:t xml:space="preserve">Vesimittarilukemat </w:t>
            </w:r>
            <w:sdt>
              <w:sdtPr>
                <w:rPr>
                  <w:b/>
                  <w:color w:val="858585" w:themeColor="accent2" w:themeShade="BF"/>
                </w:rPr>
                <w:id w:val="-406922380"/>
                <w:placeholder>
                  <w:docPart w:val="5A3EF62F24674DA49858DBC3EC61BA82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2C2D26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</w:tc>
      </w:tr>
      <w:tr w:rsidR="004D57DE" w14:paraId="2E7D29D2" w14:textId="77777777" w:rsidTr="004D57DE">
        <w:tc>
          <w:tcPr>
            <w:tcW w:w="1696" w:type="dxa"/>
          </w:tcPr>
          <w:p w14:paraId="2ECB192D" w14:textId="4AC30F90" w:rsidR="004D57DE" w:rsidRDefault="004D57DE" w:rsidP="00187221">
            <w:r>
              <w:t>kylmä</w:t>
            </w:r>
          </w:p>
        </w:tc>
        <w:tc>
          <w:tcPr>
            <w:tcW w:w="7320" w:type="dxa"/>
          </w:tcPr>
          <w:p w14:paraId="4091A53F" w14:textId="77777777" w:rsidR="004D57DE" w:rsidRDefault="004D57DE" w:rsidP="00187221"/>
        </w:tc>
      </w:tr>
      <w:tr w:rsidR="004D57DE" w14:paraId="7357D5C5" w14:textId="77777777" w:rsidTr="004D57DE">
        <w:tc>
          <w:tcPr>
            <w:tcW w:w="1696" w:type="dxa"/>
          </w:tcPr>
          <w:p w14:paraId="12BA1F27" w14:textId="68C5E6CE" w:rsidR="004D57DE" w:rsidRDefault="004D57DE" w:rsidP="00187221">
            <w:r>
              <w:t>lämmin</w:t>
            </w:r>
          </w:p>
        </w:tc>
        <w:tc>
          <w:tcPr>
            <w:tcW w:w="7320" w:type="dxa"/>
          </w:tcPr>
          <w:p w14:paraId="0949E80C" w14:textId="0B345C55" w:rsidR="004D57DE" w:rsidRDefault="004D57DE" w:rsidP="00187221"/>
        </w:tc>
      </w:tr>
    </w:tbl>
    <w:p w14:paraId="629115A1" w14:textId="77777777" w:rsidR="007155F5" w:rsidRPr="002B5D3E" w:rsidRDefault="007155F5" w:rsidP="007155F5">
      <w:pPr>
        <w:rPr>
          <w:b/>
          <w:color w:val="858585" w:themeColor="accent2" w:themeShade="BF"/>
          <w:sz w:val="18"/>
          <w:szCs w:val="18"/>
        </w:rPr>
      </w:pPr>
      <w:bookmarkStart w:id="0" w:name="_Hlk198895905"/>
    </w:p>
    <w:p w14:paraId="72F7AFA1" w14:textId="77777777" w:rsidR="007155F5" w:rsidRPr="002B5D3E" w:rsidRDefault="007155F5" w:rsidP="007155F5">
      <w:pPr>
        <w:rPr>
          <w:b/>
          <w:color w:val="858585" w:themeColor="accent2" w:themeShade="BF"/>
          <w:sz w:val="18"/>
          <w:szCs w:val="18"/>
        </w:rPr>
      </w:pPr>
      <w:r w:rsidRPr="002B5D3E">
        <w:rPr>
          <w:b/>
          <w:color w:val="858585" w:themeColor="accent2" w:themeShade="BF"/>
          <w:sz w:val="18"/>
          <w:szCs w:val="18"/>
        </w:rPr>
        <w:t xml:space="preserve">Huoneiston vapautuessa, huoneistoon </w:t>
      </w:r>
      <w:r>
        <w:rPr>
          <w:b/>
          <w:color w:val="858585" w:themeColor="accent2" w:themeShade="BF"/>
          <w:sz w:val="18"/>
          <w:szCs w:val="18"/>
        </w:rPr>
        <w:t>tehdään kuntotarkastus yhdessä vuokralaisen kanssa. Samalla luetaan</w:t>
      </w:r>
      <w:r w:rsidRPr="002B5D3E">
        <w:rPr>
          <w:b/>
          <w:color w:val="858585" w:themeColor="accent2" w:themeShade="BF"/>
          <w:sz w:val="18"/>
          <w:szCs w:val="18"/>
        </w:rPr>
        <w:t xml:space="preserve"> </w:t>
      </w:r>
      <w:r>
        <w:rPr>
          <w:b/>
          <w:color w:val="858585" w:themeColor="accent2" w:themeShade="BF"/>
          <w:sz w:val="18"/>
          <w:szCs w:val="18"/>
        </w:rPr>
        <w:t>vesimittarit, mikäli niitä ei ole luettu ja otetaan</w:t>
      </w:r>
      <w:r w:rsidRPr="002B5D3E">
        <w:rPr>
          <w:b/>
          <w:color w:val="858585" w:themeColor="accent2" w:themeShade="BF"/>
          <w:sz w:val="18"/>
          <w:szCs w:val="18"/>
        </w:rPr>
        <w:t xml:space="preserve"> huoneiston avaimet vastaan.</w:t>
      </w:r>
    </w:p>
    <w:bookmarkEnd w:id="0"/>
    <w:p w14:paraId="4EE82DB3" w14:textId="59089948" w:rsidR="002B5D3E" w:rsidRPr="004D57DE" w:rsidRDefault="00CD7350" w:rsidP="00A26C71">
      <w:pPr>
        <w:rPr>
          <w:b/>
          <w:color w:val="858585" w:themeColor="accent2" w:themeShade="BF"/>
          <w:sz w:val="18"/>
          <w:szCs w:val="18"/>
        </w:rPr>
      </w:pPr>
      <w:r w:rsidRPr="00CD7350">
        <w:rPr>
          <w:b/>
          <w:color w:val="858585" w:themeColor="accent2" w:themeShade="BF"/>
          <w:sz w:val="18"/>
          <w:szCs w:val="18"/>
        </w:rPr>
        <w:t>Irtisanomisajan alkamispäivä (irtisanomisaika lasketaan sen kalenterikuukauden viimeisestä päivästä, jonka aikana irtisanominen on suoritettu</w:t>
      </w:r>
      <w:r>
        <w:rPr>
          <w:b/>
          <w:color w:val="858585" w:themeColor="accent2" w:themeShade="BF"/>
          <w:sz w:val="18"/>
          <w:szCs w:val="18"/>
        </w:rPr>
        <w:t>)</w:t>
      </w:r>
      <w:r w:rsidRPr="00CD7350">
        <w:rPr>
          <w:b/>
          <w:color w:val="858585" w:themeColor="accent2" w:themeShade="BF"/>
          <w:sz w:val="18"/>
          <w:szCs w:val="18"/>
        </w:rPr>
        <w:t>. AHVL 52 §.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2E27" w14:paraId="4C6D49C7" w14:textId="77777777" w:rsidTr="00BC3837">
        <w:tc>
          <w:tcPr>
            <w:tcW w:w="9016" w:type="dxa"/>
            <w:gridSpan w:val="2"/>
          </w:tcPr>
          <w:p w14:paraId="3C2E0471" w14:textId="77777777" w:rsidR="00A32E27" w:rsidRDefault="00A32E27" w:rsidP="00A26C71">
            <w:pPr>
              <w:rPr>
                <w:b/>
                <w:color w:val="858585" w:themeColor="accent2" w:themeShade="BF"/>
              </w:rPr>
            </w:pPr>
            <w:r w:rsidRPr="00A32E27">
              <w:rPr>
                <w:b/>
              </w:rPr>
              <w:t xml:space="preserve">Huoneisto on irtisanottu </w:t>
            </w:r>
            <w:sdt>
              <w:sdtPr>
                <w:rPr>
                  <w:b/>
                  <w:color w:val="858585" w:themeColor="accent2" w:themeShade="BF"/>
                </w:rPr>
                <w:id w:val="-1805301417"/>
                <w:placeholder>
                  <w:docPart w:val="DefaultPlaceholder_-185401343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2C2D26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</w:tc>
      </w:tr>
      <w:tr w:rsidR="00A32E27" w14:paraId="3938B6E2" w14:textId="77777777" w:rsidTr="00A32E27">
        <w:tc>
          <w:tcPr>
            <w:tcW w:w="4508" w:type="dxa"/>
          </w:tcPr>
          <w:p w14:paraId="17B43242" w14:textId="77777777" w:rsidR="00A32E27" w:rsidRPr="00C16BD8" w:rsidRDefault="00A32E27" w:rsidP="00A26C71">
            <w:pPr>
              <w:rPr>
                <w:b/>
              </w:rPr>
            </w:pPr>
          </w:p>
          <w:p w14:paraId="76F8D515" w14:textId="77777777" w:rsidR="00A32E27" w:rsidRPr="00C16BD8" w:rsidRDefault="00A32E27" w:rsidP="00A26C71">
            <w:pPr>
              <w:rPr>
                <w:b/>
              </w:rPr>
            </w:pPr>
          </w:p>
          <w:p w14:paraId="43136EEE" w14:textId="77777777" w:rsidR="00A32E27" w:rsidRPr="00C16BD8" w:rsidRDefault="00A32E27" w:rsidP="00A26C71"/>
        </w:tc>
        <w:tc>
          <w:tcPr>
            <w:tcW w:w="4508" w:type="dxa"/>
          </w:tcPr>
          <w:p w14:paraId="5B93744E" w14:textId="77777777" w:rsidR="00A32E27" w:rsidRPr="00C16BD8" w:rsidRDefault="00A32E27" w:rsidP="00A26C71">
            <w:pPr>
              <w:rPr>
                <w:b/>
              </w:rPr>
            </w:pPr>
          </w:p>
          <w:p w14:paraId="42E1B7FE" w14:textId="77777777" w:rsidR="00A32E27" w:rsidRPr="00C16BD8" w:rsidRDefault="00A32E27" w:rsidP="00A26C71">
            <w:pPr>
              <w:rPr>
                <w:b/>
              </w:rPr>
            </w:pPr>
          </w:p>
          <w:p w14:paraId="685C5513" w14:textId="77777777" w:rsidR="00A32E27" w:rsidRPr="00C16BD8" w:rsidRDefault="00A32E27" w:rsidP="00A26C71">
            <w:r w:rsidRPr="00C16BD8">
              <w:t>Allekirjoitus</w:t>
            </w:r>
          </w:p>
        </w:tc>
      </w:tr>
    </w:tbl>
    <w:p w14:paraId="4FCCD50A" w14:textId="77777777" w:rsidR="00465C6B" w:rsidRDefault="00465C6B" w:rsidP="00A26C71">
      <w:pPr>
        <w:rPr>
          <w:b/>
          <w:color w:val="858585" w:themeColor="accent2" w:themeShade="BF"/>
        </w:rPr>
      </w:pPr>
    </w:p>
    <w:p w14:paraId="0015D1C7" w14:textId="77777777" w:rsidR="00A95ECA" w:rsidRDefault="00A95ECA" w:rsidP="00A26C71">
      <w:pPr>
        <w:rPr>
          <w:b/>
          <w:color w:val="858585" w:themeColor="accent2" w:themeShade="BF"/>
        </w:rPr>
      </w:pPr>
    </w:p>
    <w:p w14:paraId="2FB8E4A9" w14:textId="77777777" w:rsidR="00CA3623" w:rsidRPr="00A95ECA" w:rsidRDefault="00A95ECA" w:rsidP="00CA3623">
      <w:pPr>
        <w:rPr>
          <w:b/>
        </w:rPr>
      </w:pPr>
      <w:r w:rsidRPr="00A95ECA">
        <w:rPr>
          <w:b/>
        </w:rPr>
        <w:t>Asuntotoimisto täyttää:</w:t>
      </w:r>
    </w:p>
    <w:p w14:paraId="632906B4" w14:textId="77777777" w:rsidR="00A95ECA" w:rsidRDefault="006C0882" w:rsidP="00CA3623">
      <w:sdt>
        <w:sdtPr>
          <w:id w:val="-206494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CA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asunnon kuntotarkastus on </w:t>
      </w:r>
      <w:proofErr w:type="gramStart"/>
      <w:r w:rsidR="00A95ECA">
        <w:t>tehty  _</w:t>
      </w:r>
      <w:proofErr w:type="gramEnd"/>
      <w:r w:rsidR="00A95ECA">
        <w:t>__</w:t>
      </w:r>
      <w:proofErr w:type="gramStart"/>
      <w:r w:rsidR="00A95ECA">
        <w:t>_._</w:t>
      </w:r>
      <w:proofErr w:type="gramEnd"/>
      <w:r w:rsidR="00A95ECA">
        <w:t>___.20____</w:t>
      </w:r>
    </w:p>
    <w:p w14:paraId="37F30307" w14:textId="44492575" w:rsidR="00A95ECA" w:rsidRDefault="006C0882" w:rsidP="00CA3623">
      <w:sdt>
        <w:sdtPr>
          <w:id w:val="-9521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8E8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vesimittarit on luettu ___</w:t>
      </w:r>
      <w:proofErr w:type="gramStart"/>
      <w:r w:rsidR="00A95ECA">
        <w:t>_._</w:t>
      </w:r>
      <w:proofErr w:type="gramEnd"/>
      <w:r w:rsidR="00A95ECA">
        <w:t>___.20____</w:t>
      </w:r>
    </w:p>
    <w:p w14:paraId="675EAAD8" w14:textId="762519C0" w:rsidR="00FE0C68" w:rsidRDefault="006C0882" w:rsidP="00CA3623">
      <w:sdt>
        <w:sdtPr>
          <w:id w:val="-78634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8E8">
            <w:rPr>
              <w:rFonts w:ascii="MS Gothic" w:eastAsia="MS Gothic" w:hAnsi="MS Gothic" w:hint="eastAsia"/>
            </w:rPr>
            <w:t>☐</w:t>
          </w:r>
        </w:sdtContent>
      </w:sdt>
      <w:r w:rsidR="004048E8">
        <w:t xml:space="preserve"> vuokra-, vesilasku yms. maksut on maksettu</w:t>
      </w:r>
      <w:r w:rsidR="00FE0C68">
        <w:t xml:space="preserve"> ___</w:t>
      </w:r>
      <w:proofErr w:type="gramStart"/>
      <w:r w:rsidR="00FE0C68">
        <w:t>_._</w:t>
      </w:r>
      <w:proofErr w:type="gramEnd"/>
      <w:r w:rsidR="00FE0C68">
        <w:t>___.20____</w:t>
      </w:r>
    </w:p>
    <w:p w14:paraId="19DC8D70" w14:textId="26C194BC" w:rsidR="004048E8" w:rsidRDefault="00FE0C68" w:rsidP="00FE0C68">
      <w:pPr>
        <w:pStyle w:val="Luettelokappale"/>
        <w:numPr>
          <w:ilvl w:val="0"/>
          <w:numId w:val="14"/>
        </w:numPr>
      </w:pPr>
      <w:r>
        <w:t>hyvitys vuokra</w:t>
      </w:r>
      <w:r w:rsidR="004048E8">
        <w:t xml:space="preserve">laskun </w:t>
      </w:r>
      <w:proofErr w:type="spellStart"/>
      <w:r w:rsidR="004048E8">
        <w:t>eräpvm</w:t>
      </w:r>
      <w:proofErr w:type="spellEnd"/>
      <w:r w:rsidR="004048E8">
        <w:t>.   ___</w:t>
      </w:r>
      <w:proofErr w:type="gramStart"/>
      <w:r w:rsidR="004048E8">
        <w:t>_._</w:t>
      </w:r>
      <w:proofErr w:type="gramEnd"/>
      <w:r w:rsidR="004048E8">
        <w:t>___.20____</w:t>
      </w:r>
    </w:p>
    <w:p w14:paraId="54EACB36" w14:textId="40A26747" w:rsidR="00FE0C68" w:rsidRDefault="00FE0C68" w:rsidP="00FE0C68">
      <w:pPr>
        <w:pStyle w:val="Luettelokappale"/>
        <w:numPr>
          <w:ilvl w:val="0"/>
          <w:numId w:val="14"/>
        </w:numPr>
      </w:pPr>
      <w:r>
        <w:t xml:space="preserve">veden tasauslaskun </w:t>
      </w:r>
      <w:proofErr w:type="spellStart"/>
      <w:r>
        <w:t>eräpvm</w:t>
      </w:r>
      <w:proofErr w:type="spellEnd"/>
      <w:r>
        <w:t>.   ___</w:t>
      </w:r>
      <w:proofErr w:type="gramStart"/>
      <w:r>
        <w:t>_._</w:t>
      </w:r>
      <w:proofErr w:type="gramEnd"/>
      <w:r>
        <w:t>___.20____</w:t>
      </w:r>
    </w:p>
    <w:p w14:paraId="791DA0CD" w14:textId="7B3B3A5F" w:rsidR="00FE0C68" w:rsidRDefault="00FE0C68" w:rsidP="00FE0C68">
      <w:pPr>
        <w:pStyle w:val="Luettelokappale"/>
        <w:numPr>
          <w:ilvl w:val="0"/>
          <w:numId w:val="14"/>
        </w:numPr>
      </w:pPr>
      <w:r>
        <w:t xml:space="preserve">laskun </w:t>
      </w:r>
      <w:proofErr w:type="spellStart"/>
      <w:r>
        <w:t>eräpvm</w:t>
      </w:r>
      <w:proofErr w:type="spellEnd"/>
      <w:r>
        <w:t>.   ___</w:t>
      </w:r>
      <w:proofErr w:type="gramStart"/>
      <w:r>
        <w:t>_._</w:t>
      </w:r>
      <w:proofErr w:type="gramEnd"/>
      <w:r>
        <w:t>___.20____</w:t>
      </w:r>
    </w:p>
    <w:p w14:paraId="00C80301" w14:textId="1EA626BB" w:rsidR="00A95ECA" w:rsidRDefault="006C0882" w:rsidP="00CA3623">
      <w:sdt>
        <w:sdtPr>
          <w:id w:val="-22199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8E8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asunnon avaimet on vastaanotettu ___</w:t>
      </w:r>
      <w:proofErr w:type="gramStart"/>
      <w:r w:rsidR="00A95ECA">
        <w:t>_._</w:t>
      </w:r>
      <w:proofErr w:type="gramEnd"/>
      <w:r w:rsidR="00A95ECA">
        <w:t>___.20____</w:t>
      </w:r>
    </w:p>
    <w:p w14:paraId="14280094" w14:textId="77777777" w:rsidR="00A95ECA" w:rsidRDefault="006C0882" w:rsidP="00CA3623">
      <w:sdt>
        <w:sdtPr>
          <w:id w:val="-80824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CA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sähkösopimus on siirretty ___</w:t>
      </w:r>
      <w:proofErr w:type="gramStart"/>
      <w:r w:rsidR="00A95ECA">
        <w:t>_._</w:t>
      </w:r>
      <w:proofErr w:type="gramEnd"/>
      <w:r w:rsidR="00A95ECA">
        <w:t>___.20____</w:t>
      </w:r>
    </w:p>
    <w:p w14:paraId="5DAADE9E" w14:textId="75481F99" w:rsidR="00A95ECA" w:rsidRDefault="006C0882" w:rsidP="00CA3623">
      <w:sdt>
        <w:sdtPr>
          <w:id w:val="120475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8D8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vuokravakuus on palautettu ___</w:t>
      </w:r>
      <w:proofErr w:type="gramStart"/>
      <w:r w:rsidR="00A95ECA">
        <w:t>_._</w:t>
      </w:r>
      <w:proofErr w:type="gramEnd"/>
      <w:r w:rsidR="00A95ECA">
        <w:t>___.20____</w:t>
      </w:r>
    </w:p>
    <w:p w14:paraId="7F2B4938" w14:textId="77777777" w:rsidR="00A95ECA" w:rsidRDefault="00A95ECA" w:rsidP="00CA3623"/>
    <w:p w14:paraId="3AA4EE91" w14:textId="77777777" w:rsidR="00A95ECA" w:rsidRDefault="00A95ECA" w:rsidP="00CA3623"/>
    <w:sectPr w:rsidR="00A95ECA" w:rsidSect="00063A8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718F" w14:textId="77777777" w:rsidR="00303AB7" w:rsidRDefault="00303AB7">
      <w:pPr>
        <w:spacing w:after="0" w:line="240" w:lineRule="auto"/>
      </w:pPr>
      <w:r>
        <w:separator/>
      </w:r>
    </w:p>
    <w:p w14:paraId="01714043" w14:textId="77777777" w:rsidR="00303AB7" w:rsidRDefault="00303AB7"/>
  </w:endnote>
  <w:endnote w:type="continuationSeparator" w:id="0">
    <w:p w14:paraId="50C1EB6F" w14:textId="77777777" w:rsidR="00303AB7" w:rsidRDefault="00303AB7">
      <w:pPr>
        <w:spacing w:after="0" w:line="240" w:lineRule="auto"/>
      </w:pPr>
      <w:r>
        <w:continuationSeparator/>
      </w:r>
    </w:p>
    <w:p w14:paraId="3A71E79A" w14:textId="77777777" w:rsidR="00303AB7" w:rsidRDefault="00303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155C" w14:textId="77777777" w:rsidR="00E5646A" w:rsidRPr="005C149D" w:rsidRDefault="002F3995">
    <w:pPr>
      <w:pStyle w:val="Alatunniste"/>
    </w:pPr>
    <w:r>
      <w:fldChar w:fldCharType="begin"/>
    </w:r>
    <w:r>
      <w:instrText xml:space="preserve"> PAGE   \* MERGEFORMAT </w:instrText>
    </w:r>
    <w:r>
      <w:fldChar w:fldCharType="separate"/>
    </w:r>
    <w:r w:rsidR="00B628D8">
      <w:rPr>
        <w:noProof/>
      </w:rPr>
      <w:t>2</w:t>
    </w:r>
    <w:r>
      <w:fldChar w:fldCharType="end"/>
    </w:r>
    <w:r w:rsidR="007E334F" w:rsidRPr="005C149D"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63359" behindDoc="0" locked="0" layoutInCell="1" allowOverlap="1" wp14:anchorId="12D7EAB8" wp14:editId="005453A3">
              <wp:simplePos x="0" y="0"/>
              <wp:positionH relativeFrom="page">
                <wp:align>left</wp:align>
              </wp:positionH>
              <wp:positionV relativeFrom="page">
                <wp:posOffset>7553325</wp:posOffset>
              </wp:positionV>
              <wp:extent cx="7788910" cy="3140075"/>
              <wp:effectExtent l="0" t="0" r="2540" b="3175"/>
              <wp:wrapNone/>
              <wp:docPr id="12" name="Ryhmä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140075"/>
                        <a:chOff x="114300" y="-9525"/>
                        <a:chExt cx="7788910" cy="3954649"/>
                      </a:xfrm>
                    </wpg:grpSpPr>
                    <wps:wsp>
                      <wps:cNvPr id="5" name="Puolivapaa piirto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Puolivapaa piirto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Puolivapaa piirto: Muoto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8AC93F" id="Ryhmä 12" o:spid="_x0000_s1026" style="position:absolute;margin-left:0;margin-top:594.75pt;width:613.3pt;height:247.25pt;z-index:251663359;mso-width-percent:1000;mso-position-horizontal:left;mso-position-horizontal-relative:page;mso-position-vertical-relative:page;mso-width-percent:100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">
              <v:shape id="Puolivapaa piirto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ddd [3204]" stroked="f">
                <v:path arrowok="t" o:connecttype="custom" o:connectlocs="0,3923030;0,0;7779385,0;0,3923030" o:connectangles="0,0,0,0"/>
              </v:shape>
              <v:shape id="Puolivapaa piirto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b2b2b2 [3205]" stroked="f">
                <v:path arrowok="t" o:connecttype="custom" o:connectlocs="0,3923030;0,3847587;4359875,0;7779385,0;0,3923030" o:connectangles="0,0,0,0,0"/>
              </v:shape>
              <v:shape id="Puolivapaa piirto: Muoto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969696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  <w:r>
      <w:t>(</w:t>
    </w:r>
    <w:fldSimple w:instr=" NUMPAGES   \* MERGEFORMAT ">
      <w:r w:rsidR="00B628D8">
        <w:rPr>
          <w:noProof/>
        </w:rPr>
        <w:t>2</w:t>
      </w:r>
    </w:fldSimple>
    <w:r w:rsidR="009D4F0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DF1A" w14:textId="77777777" w:rsidR="00752FC4" w:rsidRDefault="00752FC4" w:rsidP="00752FC4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4C33" w14:textId="77777777" w:rsidR="00303AB7" w:rsidRDefault="00303AB7">
      <w:pPr>
        <w:spacing w:after="0" w:line="240" w:lineRule="auto"/>
      </w:pPr>
      <w:r>
        <w:separator/>
      </w:r>
    </w:p>
    <w:p w14:paraId="0CBB0CF5" w14:textId="77777777" w:rsidR="00303AB7" w:rsidRDefault="00303AB7"/>
  </w:footnote>
  <w:footnote w:type="continuationSeparator" w:id="0">
    <w:p w14:paraId="5E199C40" w14:textId="77777777" w:rsidR="00303AB7" w:rsidRDefault="00303AB7">
      <w:pPr>
        <w:spacing w:after="0" w:line="240" w:lineRule="auto"/>
      </w:pPr>
      <w:r>
        <w:continuationSeparator/>
      </w:r>
    </w:p>
    <w:p w14:paraId="178C1B4B" w14:textId="77777777" w:rsidR="00303AB7" w:rsidRDefault="00303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4CB4" w14:textId="77777777" w:rsidR="003C1F83" w:rsidRDefault="003C1F83" w:rsidP="003C1F83">
    <w:pPr>
      <w:pStyle w:val="Yltunniste"/>
      <w:jc w:val="center"/>
      <w:rPr>
        <w:b/>
        <w:color w:val="858585" w:themeColor="accent2" w:themeShade="BF"/>
        <w:sz w:val="28"/>
        <w:szCs w:val="28"/>
      </w:rPr>
    </w:pPr>
    <w:r w:rsidRPr="003C1F83">
      <w:rPr>
        <w:b/>
        <w:color w:val="858585" w:themeColor="accent2" w:themeShade="BF"/>
        <w:sz w:val="28"/>
        <w:szCs w:val="28"/>
      </w:rPr>
      <w:t xml:space="preserve">ASUINHUONEISTON </w:t>
    </w:r>
    <w:r w:rsidR="0052689B">
      <w:rPr>
        <w:b/>
        <w:color w:val="858585" w:themeColor="accent2" w:themeShade="BF"/>
        <w:sz w:val="28"/>
        <w:szCs w:val="28"/>
      </w:rPr>
      <w:t>IRTISANOMISILMOITUS</w:t>
    </w:r>
  </w:p>
  <w:p w14:paraId="2CB95515" w14:textId="77777777" w:rsidR="003C1F83" w:rsidRPr="003C1F83" w:rsidRDefault="003C1F83" w:rsidP="003C1F83">
    <w:pPr>
      <w:pStyle w:val="Yltunniste"/>
      <w:jc w:val="center"/>
      <w:rPr>
        <w:b/>
        <w:color w:val="858585" w:themeColor="accent2" w:themeShade="B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3F16" w14:textId="77777777" w:rsidR="009468D3" w:rsidRDefault="00CB0809">
    <w:pPr>
      <w:pStyle w:val="Yltunniste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194FEF" wp14:editId="6C1C54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Ryhmä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Puolivapaa piirto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Puolivapaa piirto: Muoto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uolivapaa piirto: Muoto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Puolivapaa piirto: Muoto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Puolivapaa piirto: Muoto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Puolivapaa piirto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Puolivapaa piirto: Muoto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Puolivapaa piirto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77810A7" id="Ryhmä 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">
              <v:shape id="Puolivapaa piirto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b2b2b2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Puolivapaa piirto: Muoto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f5f5f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Puolivapaa piirto: Muoto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969696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Puolivapaa piirto: Muoto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b2b2b2 [3205]" stroked="f">
                <v:path arrowok="t" o:connecttype="custom" o:connectlocs="1070039,0;1070039,950237;0,950237" o:connectangles="0,0,0"/>
              </v:shape>
              <v:shape id="Puolivapaa piirto: Muoto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969696 [3206]" stroked="f">
                <v:path arrowok="t" o:connecttype="custom" o:connectlocs="1991837,0;1991837,238843;1991837,829191;925407,1776225;0,1776225" o:connectangles="0,0,0,0,0"/>
              </v:shape>
              <v:shape id="Puolivapaa piirto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gray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Puolivapaa piirto: Muoto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4d4d4d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Puolivapaa piirto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ddd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060A6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182C6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2D28ED"/>
    <w:multiLevelType w:val="multilevel"/>
    <w:tmpl w:val="04090023"/>
    <w:styleLink w:val="Artikkelios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4181C74"/>
    <w:multiLevelType w:val="hybridMultilevel"/>
    <w:tmpl w:val="C54C78D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914024">
    <w:abstractNumId w:val="9"/>
  </w:num>
  <w:num w:numId="2" w16cid:durableId="61292167">
    <w:abstractNumId w:val="7"/>
  </w:num>
  <w:num w:numId="3" w16cid:durableId="408844289">
    <w:abstractNumId w:val="6"/>
  </w:num>
  <w:num w:numId="4" w16cid:durableId="1049888152">
    <w:abstractNumId w:val="5"/>
  </w:num>
  <w:num w:numId="5" w16cid:durableId="855195572">
    <w:abstractNumId w:val="4"/>
  </w:num>
  <w:num w:numId="6" w16cid:durableId="1032731789">
    <w:abstractNumId w:val="8"/>
  </w:num>
  <w:num w:numId="7" w16cid:durableId="1668248865">
    <w:abstractNumId w:val="3"/>
  </w:num>
  <w:num w:numId="8" w16cid:durableId="1043596133">
    <w:abstractNumId w:val="2"/>
  </w:num>
  <w:num w:numId="9" w16cid:durableId="2003971025">
    <w:abstractNumId w:val="1"/>
  </w:num>
  <w:num w:numId="10" w16cid:durableId="955480663">
    <w:abstractNumId w:val="0"/>
  </w:num>
  <w:num w:numId="11" w16cid:durableId="1872035891">
    <w:abstractNumId w:val="10"/>
  </w:num>
  <w:num w:numId="12" w16cid:durableId="799614421">
    <w:abstractNumId w:val="11"/>
  </w:num>
  <w:num w:numId="13" w16cid:durableId="1064379541">
    <w:abstractNumId w:val="12"/>
  </w:num>
  <w:num w:numId="14" w16cid:durableId="130045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B7"/>
    <w:rsid w:val="000115CE"/>
    <w:rsid w:val="00063A84"/>
    <w:rsid w:val="000828F4"/>
    <w:rsid w:val="000B19E4"/>
    <w:rsid w:val="000F1B5C"/>
    <w:rsid w:val="000F51EC"/>
    <w:rsid w:val="000F7122"/>
    <w:rsid w:val="001133FD"/>
    <w:rsid w:val="00114A27"/>
    <w:rsid w:val="001444F3"/>
    <w:rsid w:val="00152278"/>
    <w:rsid w:val="001527F3"/>
    <w:rsid w:val="001648F9"/>
    <w:rsid w:val="001A3C68"/>
    <w:rsid w:val="001B04FD"/>
    <w:rsid w:val="001B4EEF"/>
    <w:rsid w:val="001B689C"/>
    <w:rsid w:val="001C65B8"/>
    <w:rsid w:val="001E37CC"/>
    <w:rsid w:val="00200635"/>
    <w:rsid w:val="002266DC"/>
    <w:rsid w:val="002371E2"/>
    <w:rsid w:val="002522A8"/>
    <w:rsid w:val="00254E0D"/>
    <w:rsid w:val="00273635"/>
    <w:rsid w:val="0028567D"/>
    <w:rsid w:val="002B5D3E"/>
    <w:rsid w:val="002B6619"/>
    <w:rsid w:val="002C4370"/>
    <w:rsid w:val="002D6297"/>
    <w:rsid w:val="002F3995"/>
    <w:rsid w:val="00303AB7"/>
    <w:rsid w:val="0034570E"/>
    <w:rsid w:val="0038000D"/>
    <w:rsid w:val="003822EB"/>
    <w:rsid w:val="00385ACF"/>
    <w:rsid w:val="003863C9"/>
    <w:rsid w:val="003A0806"/>
    <w:rsid w:val="003C1F83"/>
    <w:rsid w:val="003D5914"/>
    <w:rsid w:val="003E3675"/>
    <w:rsid w:val="003E3B77"/>
    <w:rsid w:val="00402816"/>
    <w:rsid w:val="004048E8"/>
    <w:rsid w:val="00422757"/>
    <w:rsid w:val="00425FDC"/>
    <w:rsid w:val="00436217"/>
    <w:rsid w:val="00436E03"/>
    <w:rsid w:val="00445D54"/>
    <w:rsid w:val="00465C6B"/>
    <w:rsid w:val="00475D96"/>
    <w:rsid w:val="00477474"/>
    <w:rsid w:val="00480B7F"/>
    <w:rsid w:val="00496F8B"/>
    <w:rsid w:val="004A1893"/>
    <w:rsid w:val="004B4588"/>
    <w:rsid w:val="004C4A44"/>
    <w:rsid w:val="004D3445"/>
    <w:rsid w:val="004D57DE"/>
    <w:rsid w:val="005125BB"/>
    <w:rsid w:val="00516468"/>
    <w:rsid w:val="005264AB"/>
    <w:rsid w:val="0052689B"/>
    <w:rsid w:val="00534B24"/>
    <w:rsid w:val="00535F3D"/>
    <w:rsid w:val="00537F9C"/>
    <w:rsid w:val="0055629A"/>
    <w:rsid w:val="00561982"/>
    <w:rsid w:val="00572222"/>
    <w:rsid w:val="005C149D"/>
    <w:rsid w:val="005C319D"/>
    <w:rsid w:val="005C55AE"/>
    <w:rsid w:val="005D3DA6"/>
    <w:rsid w:val="005E5CA5"/>
    <w:rsid w:val="006058F7"/>
    <w:rsid w:val="00616566"/>
    <w:rsid w:val="00626489"/>
    <w:rsid w:val="00627F4D"/>
    <w:rsid w:val="00642E91"/>
    <w:rsid w:val="006504E2"/>
    <w:rsid w:val="006C0882"/>
    <w:rsid w:val="006E06B5"/>
    <w:rsid w:val="006E31ED"/>
    <w:rsid w:val="006F7F69"/>
    <w:rsid w:val="007155F5"/>
    <w:rsid w:val="00724999"/>
    <w:rsid w:val="00744EA9"/>
    <w:rsid w:val="00751522"/>
    <w:rsid w:val="00752FC4"/>
    <w:rsid w:val="00753995"/>
    <w:rsid w:val="00757E9C"/>
    <w:rsid w:val="00762F7A"/>
    <w:rsid w:val="00764953"/>
    <w:rsid w:val="00776365"/>
    <w:rsid w:val="007B4C91"/>
    <w:rsid w:val="007D5B91"/>
    <w:rsid w:val="007D70F7"/>
    <w:rsid w:val="007E334F"/>
    <w:rsid w:val="007F63FC"/>
    <w:rsid w:val="00813DDA"/>
    <w:rsid w:val="008266DC"/>
    <w:rsid w:val="00827899"/>
    <w:rsid w:val="00830C5F"/>
    <w:rsid w:val="0083164E"/>
    <w:rsid w:val="00834A33"/>
    <w:rsid w:val="00836882"/>
    <w:rsid w:val="00885D48"/>
    <w:rsid w:val="00886279"/>
    <w:rsid w:val="00896EE1"/>
    <w:rsid w:val="008A23AC"/>
    <w:rsid w:val="008C1482"/>
    <w:rsid w:val="008C2737"/>
    <w:rsid w:val="008D0AA7"/>
    <w:rsid w:val="008D7FDB"/>
    <w:rsid w:val="0090401D"/>
    <w:rsid w:val="00912A0A"/>
    <w:rsid w:val="009468D3"/>
    <w:rsid w:val="00971BA3"/>
    <w:rsid w:val="009A7473"/>
    <w:rsid w:val="009D4F06"/>
    <w:rsid w:val="009E5C10"/>
    <w:rsid w:val="00A024FF"/>
    <w:rsid w:val="00A05350"/>
    <w:rsid w:val="00A07170"/>
    <w:rsid w:val="00A17117"/>
    <w:rsid w:val="00A26C71"/>
    <w:rsid w:val="00A32E27"/>
    <w:rsid w:val="00A4220B"/>
    <w:rsid w:val="00A44E69"/>
    <w:rsid w:val="00A5578C"/>
    <w:rsid w:val="00A75056"/>
    <w:rsid w:val="00A763AE"/>
    <w:rsid w:val="00A95ECA"/>
    <w:rsid w:val="00AC1A6E"/>
    <w:rsid w:val="00AD6120"/>
    <w:rsid w:val="00B1235B"/>
    <w:rsid w:val="00B209A7"/>
    <w:rsid w:val="00B317C3"/>
    <w:rsid w:val="00B348E7"/>
    <w:rsid w:val="00B40F1A"/>
    <w:rsid w:val="00B628D8"/>
    <w:rsid w:val="00B63133"/>
    <w:rsid w:val="00B8052F"/>
    <w:rsid w:val="00BB690A"/>
    <w:rsid w:val="00BC04BE"/>
    <w:rsid w:val="00BC0F0A"/>
    <w:rsid w:val="00C11980"/>
    <w:rsid w:val="00C135F3"/>
    <w:rsid w:val="00C16BD8"/>
    <w:rsid w:val="00C2232F"/>
    <w:rsid w:val="00C37964"/>
    <w:rsid w:val="00C4011B"/>
    <w:rsid w:val="00C5645D"/>
    <w:rsid w:val="00CA155B"/>
    <w:rsid w:val="00CA3623"/>
    <w:rsid w:val="00CA634F"/>
    <w:rsid w:val="00CB0042"/>
    <w:rsid w:val="00CB0809"/>
    <w:rsid w:val="00CB2AFA"/>
    <w:rsid w:val="00CC56EE"/>
    <w:rsid w:val="00CD1609"/>
    <w:rsid w:val="00CD5F36"/>
    <w:rsid w:val="00CD721C"/>
    <w:rsid w:val="00CD7350"/>
    <w:rsid w:val="00CF46CA"/>
    <w:rsid w:val="00D04123"/>
    <w:rsid w:val="00D06525"/>
    <w:rsid w:val="00D06C5B"/>
    <w:rsid w:val="00D149F1"/>
    <w:rsid w:val="00D3141A"/>
    <w:rsid w:val="00D36106"/>
    <w:rsid w:val="00D83D9F"/>
    <w:rsid w:val="00DC7840"/>
    <w:rsid w:val="00DE7F94"/>
    <w:rsid w:val="00DF7117"/>
    <w:rsid w:val="00E10E4B"/>
    <w:rsid w:val="00E27E39"/>
    <w:rsid w:val="00E5646A"/>
    <w:rsid w:val="00E61A7B"/>
    <w:rsid w:val="00E66B8F"/>
    <w:rsid w:val="00E90365"/>
    <w:rsid w:val="00EA0A94"/>
    <w:rsid w:val="00EA511D"/>
    <w:rsid w:val="00EC259C"/>
    <w:rsid w:val="00EC73E1"/>
    <w:rsid w:val="00F71931"/>
    <w:rsid w:val="00F719B0"/>
    <w:rsid w:val="00F71D73"/>
    <w:rsid w:val="00F7437C"/>
    <w:rsid w:val="00F763B1"/>
    <w:rsid w:val="00F945B3"/>
    <w:rsid w:val="00FA402E"/>
    <w:rsid w:val="00FA73A1"/>
    <w:rsid w:val="00FB49C2"/>
    <w:rsid w:val="00FE0C68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83479C"/>
  <w15:chartTrackingRefBased/>
  <w15:docId w15:val="{0AE1DDBD-24B8-4CAE-94A6-EFC906E9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fi-FI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149D"/>
    <w:rPr>
      <w:rFonts w:ascii="Arial" w:hAnsi="Arial" w:cs="Arial"/>
      <w:color w:val="auto"/>
    </w:rPr>
  </w:style>
  <w:style w:type="paragraph" w:styleId="Otsikko1">
    <w:name w:val="heading 1"/>
    <w:basedOn w:val="Normaali"/>
    <w:next w:val="Normaali"/>
    <w:link w:val="Otsikko1Char"/>
    <w:uiPriority w:val="9"/>
    <w:semiHidden/>
    <w:rsid w:val="005C149D"/>
    <w:pPr>
      <w:keepNext/>
      <w:keepLines/>
      <w:spacing w:before="480" w:after="0"/>
      <w:outlineLvl w:val="0"/>
    </w:pPr>
    <w:rPr>
      <w:rFonts w:eastAsiaTheme="majorEastAsia"/>
      <w:b/>
      <w:bCs/>
      <w:color w:val="595959" w:themeColor="accent2" w:themeShade="80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rsid w:val="005C149D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149D"/>
    <w:pPr>
      <w:keepNext/>
      <w:keepLines/>
      <w:spacing w:before="40" w:after="0"/>
      <w:outlineLvl w:val="2"/>
    </w:pPr>
    <w:rPr>
      <w:rFonts w:eastAsiaTheme="majorEastAsia"/>
      <w:color w:val="6E6E6E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149D"/>
    <w:pPr>
      <w:keepNext/>
      <w:keepLines/>
      <w:spacing w:before="40" w:after="0"/>
      <w:outlineLvl w:val="3"/>
    </w:pPr>
    <w:rPr>
      <w:rFonts w:eastAsiaTheme="majorEastAsia"/>
      <w:i/>
      <w:iCs/>
      <w:color w:val="A5A5A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149D"/>
    <w:pPr>
      <w:keepNext/>
      <w:keepLines/>
      <w:spacing w:before="40" w:after="0"/>
      <w:outlineLvl w:val="4"/>
    </w:pPr>
    <w:rPr>
      <w:rFonts w:eastAsiaTheme="majorEastAsia"/>
      <w:color w:val="A5A5A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149D"/>
    <w:pPr>
      <w:keepNext/>
      <w:keepLines/>
      <w:spacing w:before="40" w:after="0"/>
      <w:outlineLvl w:val="5"/>
    </w:pPr>
    <w:rPr>
      <w:rFonts w:eastAsiaTheme="majorEastAsia"/>
      <w:color w:val="6E6E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149D"/>
    <w:pPr>
      <w:keepNext/>
      <w:keepLines/>
      <w:spacing w:before="40" w:after="0"/>
      <w:outlineLvl w:val="6"/>
    </w:pPr>
    <w:rPr>
      <w:rFonts w:eastAsiaTheme="majorEastAsia"/>
      <w:i/>
      <w:iCs/>
      <w:color w:val="6E6E6E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149D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149D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5C149D"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149D"/>
    <w:rPr>
      <w:rFonts w:ascii="Arial" w:hAnsi="Arial" w:cs="Arial"/>
      <w:color w:val="auto"/>
    </w:rPr>
  </w:style>
  <w:style w:type="paragraph" w:styleId="Alatunniste">
    <w:name w:val="footer"/>
    <w:basedOn w:val="Normaali"/>
    <w:link w:val="AlatunnisteChar"/>
    <w:uiPriority w:val="99"/>
    <w:semiHidden/>
    <w:rsid w:val="005C149D"/>
    <w:pPr>
      <w:spacing w:after="0" w:line="240" w:lineRule="auto"/>
      <w:ind w:left="-720" w:right="-720"/>
      <w:jc w:val="center"/>
    </w:pPr>
    <w:rPr>
      <w:color w:val="595959" w:themeColor="accent2" w:themeShade="8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149D"/>
    <w:rPr>
      <w:rFonts w:ascii="Arial" w:hAnsi="Arial" w:cs="Arial"/>
      <w:color w:val="595959" w:themeColor="accent2" w:themeShade="80"/>
    </w:rPr>
  </w:style>
  <w:style w:type="character" w:styleId="Paikkamerkkiteksti">
    <w:name w:val="Placeholder Text"/>
    <w:basedOn w:val="Kappaleenoletusfontti"/>
    <w:uiPriority w:val="99"/>
    <w:semiHidden/>
    <w:rsid w:val="005C149D"/>
    <w:rPr>
      <w:rFonts w:ascii="Arial" w:hAnsi="Arial" w:cs="Arial"/>
      <w:color w:val="474747" w:themeColor="accent5" w:themeShade="BF"/>
      <w:sz w:val="22"/>
    </w:rPr>
  </w:style>
  <w:style w:type="paragraph" w:customStyle="1" w:styleId="Yhteystiedot">
    <w:name w:val="Yhteystiedot"/>
    <w:basedOn w:val="Normaali"/>
    <w:uiPriority w:val="3"/>
    <w:qFormat/>
    <w:rsid w:val="005C149D"/>
    <w:pPr>
      <w:spacing w:after="0"/>
      <w:jc w:val="right"/>
    </w:pPr>
    <w:rPr>
      <w:sz w:val="20"/>
      <w:szCs w:val="18"/>
    </w:rPr>
  </w:style>
  <w:style w:type="paragraph" w:styleId="Pivmr">
    <w:name w:val="Date"/>
    <w:basedOn w:val="Normaali"/>
    <w:next w:val="Tervehdys"/>
    <w:link w:val="PivmrChar"/>
    <w:uiPriority w:val="4"/>
    <w:unhideWhenUsed/>
    <w:qFormat/>
    <w:rsid w:val="005C149D"/>
    <w:pPr>
      <w:spacing w:before="960" w:after="960"/>
    </w:pPr>
  </w:style>
  <w:style w:type="character" w:customStyle="1" w:styleId="PivmrChar">
    <w:name w:val="Päivämäärä Char"/>
    <w:basedOn w:val="Kappaleenoletusfontti"/>
    <w:link w:val="Pivmr"/>
    <w:uiPriority w:val="4"/>
    <w:rsid w:val="005C149D"/>
    <w:rPr>
      <w:rFonts w:ascii="Arial" w:hAnsi="Arial" w:cs="Arial"/>
      <w:color w:val="auto"/>
    </w:rPr>
  </w:style>
  <w:style w:type="paragraph" w:styleId="Lopetus">
    <w:name w:val="Closing"/>
    <w:basedOn w:val="Normaali"/>
    <w:next w:val="Allekirjoitus"/>
    <w:link w:val="LopetusChar"/>
    <w:uiPriority w:val="6"/>
    <w:unhideWhenUsed/>
    <w:qFormat/>
    <w:rsid w:val="005C149D"/>
    <w:pPr>
      <w:spacing w:after="960" w:line="240" w:lineRule="auto"/>
    </w:pPr>
  </w:style>
  <w:style w:type="character" w:customStyle="1" w:styleId="LopetusChar">
    <w:name w:val="Lopetus Char"/>
    <w:basedOn w:val="Kappaleenoletusfontti"/>
    <w:link w:val="Lopetus"/>
    <w:uiPriority w:val="6"/>
    <w:rsid w:val="005C149D"/>
    <w:rPr>
      <w:rFonts w:ascii="Arial" w:hAnsi="Arial" w:cs="Arial"/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semiHidden/>
    <w:rsid w:val="005C149D"/>
    <w:rPr>
      <w:rFonts w:ascii="Arial" w:eastAsiaTheme="majorEastAsia" w:hAnsi="Arial" w:cs="Arial"/>
      <w:b/>
      <w:bCs/>
      <w:color w:val="595959" w:themeColor="accent2" w:themeShade="80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149D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TaulukkoRuudukko">
    <w:name w:val="Table Grid"/>
    <w:basedOn w:val="Normaalitaulukko"/>
    <w:uiPriority w:val="59"/>
    <w:rsid w:val="005C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C149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149D"/>
    <w:rPr>
      <w:rFonts w:ascii="Segoe UI" w:hAnsi="Segoe UI" w:cs="Segoe UI"/>
      <w:color w:val="auto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5C149D"/>
  </w:style>
  <w:style w:type="paragraph" w:styleId="Lohkoteksti">
    <w:name w:val="Block Text"/>
    <w:basedOn w:val="Normaali"/>
    <w:uiPriority w:val="99"/>
    <w:semiHidden/>
    <w:unhideWhenUsed/>
    <w:rsid w:val="005C149D"/>
    <w:pPr>
      <w:pBdr>
        <w:top w:val="single" w:sz="2" w:space="10" w:color="DDDDDD" w:themeColor="accent1" w:frame="1"/>
        <w:left w:val="single" w:sz="2" w:space="10" w:color="DDDDDD" w:themeColor="accent1" w:frame="1"/>
        <w:bottom w:val="single" w:sz="2" w:space="10" w:color="DDDDDD" w:themeColor="accent1" w:frame="1"/>
        <w:right w:val="single" w:sz="2" w:space="10" w:color="DDDDDD" w:themeColor="accent1" w:frame="1"/>
      </w:pBdr>
      <w:ind w:left="1152" w:right="1152"/>
    </w:pPr>
    <w:rPr>
      <w:i/>
      <w:iCs/>
      <w:color w:val="A5A5A5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C149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5C149D"/>
    <w:rPr>
      <w:rFonts w:ascii="Arial" w:hAnsi="Arial" w:cs="Arial"/>
      <w:color w:val="auto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5C149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C149D"/>
    <w:rPr>
      <w:rFonts w:ascii="Arial" w:hAnsi="Arial" w:cs="Arial"/>
      <w:color w:val="auto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5C149D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C149D"/>
    <w:rPr>
      <w:rFonts w:ascii="Arial" w:hAnsi="Arial" w:cs="Arial"/>
      <w:color w:val="auto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5C149D"/>
    <w:pPr>
      <w:spacing w:after="3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5C149D"/>
    <w:rPr>
      <w:rFonts w:ascii="Arial" w:hAnsi="Arial" w:cs="Arial"/>
      <w:color w:val="auto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C149D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C149D"/>
    <w:rPr>
      <w:rFonts w:ascii="Arial" w:hAnsi="Arial" w:cs="Arial"/>
      <w:color w:val="auto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5C149D"/>
    <w:pPr>
      <w:spacing w:after="30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5C149D"/>
    <w:rPr>
      <w:rFonts w:ascii="Arial" w:hAnsi="Arial" w:cs="Arial"/>
      <w:color w:val="auto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5C149D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5C149D"/>
    <w:rPr>
      <w:rFonts w:ascii="Arial" w:hAnsi="Arial" w:cs="Arial"/>
      <w:color w:val="auto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C149D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C149D"/>
    <w:rPr>
      <w:rFonts w:ascii="Arial" w:hAnsi="Arial" w:cs="Arial"/>
      <w:color w:val="auto"/>
      <w:szCs w:val="16"/>
    </w:rPr>
  </w:style>
  <w:style w:type="character" w:styleId="Kirjannimike">
    <w:name w:val="Book Title"/>
    <w:basedOn w:val="Kappaleenoletusfontti"/>
    <w:uiPriority w:val="33"/>
    <w:semiHidden/>
    <w:qFormat/>
    <w:rsid w:val="005C149D"/>
    <w:rPr>
      <w:rFonts w:ascii="Arial" w:hAnsi="Arial" w:cs="Arial"/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C149D"/>
    <w:pPr>
      <w:spacing w:after="200" w:line="240" w:lineRule="auto"/>
    </w:pPr>
    <w:rPr>
      <w:i/>
      <w:iCs/>
      <w:color w:val="000000" w:themeColor="text2"/>
      <w:szCs w:val="18"/>
    </w:rPr>
  </w:style>
  <w:style w:type="table" w:styleId="Vriksruudukko">
    <w:name w:val="Colorful Grid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5C149D"/>
    <w:rPr>
      <w:rFonts w:ascii="Arial" w:hAnsi="Arial" w:cs="Arial"/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C149D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C149D"/>
    <w:rPr>
      <w:rFonts w:ascii="Arial" w:hAnsi="Arial" w:cs="Arial"/>
      <w:color w:val="auto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C149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C149D"/>
    <w:rPr>
      <w:rFonts w:ascii="Arial" w:hAnsi="Arial" w:cs="Arial"/>
      <w:b/>
      <w:bCs/>
      <w:color w:val="auto"/>
    </w:rPr>
  </w:style>
  <w:style w:type="table" w:styleId="Tummaluettelo">
    <w:name w:val="Dark List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C149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C149D"/>
    <w:rPr>
      <w:rFonts w:ascii="Segoe UI" w:hAnsi="Segoe UI" w:cs="Segoe UI"/>
      <w:color w:val="auto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5C149D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5C149D"/>
    <w:rPr>
      <w:rFonts w:ascii="Arial" w:hAnsi="Arial" w:cs="Arial"/>
      <w:color w:val="auto"/>
    </w:rPr>
  </w:style>
  <w:style w:type="character" w:styleId="Korostus">
    <w:name w:val="Emphasis"/>
    <w:basedOn w:val="Kappaleenoletusfontti"/>
    <w:uiPriority w:val="20"/>
    <w:semiHidden/>
    <w:qFormat/>
    <w:rsid w:val="005C149D"/>
    <w:rPr>
      <w:rFonts w:ascii="Arial" w:hAnsi="Arial" w:cs="Arial"/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5C149D"/>
    <w:rPr>
      <w:rFonts w:ascii="Arial" w:hAnsi="Arial" w:cs="Arial"/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C149D"/>
    <w:pPr>
      <w:spacing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C149D"/>
    <w:rPr>
      <w:rFonts w:ascii="Arial" w:hAnsi="Arial" w:cs="Arial"/>
      <w:color w:val="auto"/>
    </w:rPr>
  </w:style>
  <w:style w:type="paragraph" w:styleId="Kirjekuorenosoite">
    <w:name w:val="envelope address"/>
    <w:basedOn w:val="Normaali"/>
    <w:uiPriority w:val="99"/>
    <w:semiHidden/>
    <w:unhideWhenUsed/>
    <w:rsid w:val="005C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5C149D"/>
    <w:pPr>
      <w:spacing w:after="0" w:line="240" w:lineRule="auto"/>
    </w:pPr>
    <w:rPr>
      <w:rFonts w:eastAsiaTheme="majorEastAsia"/>
    </w:rPr>
  </w:style>
  <w:style w:type="character" w:styleId="AvattuHyperlinkki">
    <w:name w:val="FollowedHyperlink"/>
    <w:basedOn w:val="Kappaleenoletusfontti"/>
    <w:uiPriority w:val="99"/>
    <w:semiHidden/>
    <w:unhideWhenUsed/>
    <w:rsid w:val="005C149D"/>
    <w:rPr>
      <w:rFonts w:ascii="Arial" w:hAnsi="Arial" w:cs="Arial"/>
      <w:color w:val="595959" w:themeColor="accent2" w:themeShade="80"/>
      <w:sz w:val="22"/>
      <w:u w:val="single"/>
    </w:rPr>
  </w:style>
  <w:style w:type="character" w:styleId="Alaviitteenviite">
    <w:name w:val="footnote reference"/>
    <w:basedOn w:val="Kappaleenoletusfontti"/>
    <w:uiPriority w:val="99"/>
    <w:semiHidden/>
    <w:unhideWhenUsed/>
    <w:rsid w:val="005C149D"/>
    <w:rPr>
      <w:rFonts w:ascii="Arial" w:hAnsi="Arial" w:cs="Arial"/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C149D"/>
    <w:pPr>
      <w:spacing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C149D"/>
    <w:rPr>
      <w:rFonts w:ascii="Arial" w:hAnsi="Arial" w:cs="Arial"/>
      <w:color w:val="auto"/>
    </w:rPr>
  </w:style>
  <w:style w:type="table" w:styleId="Vaalearuudukkotaulukko1">
    <w:name w:val="Grid Table 1 Light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semiHidden/>
    <w:rsid w:val="005C149D"/>
    <w:rPr>
      <w:rFonts w:ascii="Arial" w:eastAsiaTheme="majorEastAsia" w:hAnsi="Arial" w:cs="Arial"/>
      <w:color w:val="6E6E6E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149D"/>
    <w:rPr>
      <w:rFonts w:ascii="Arial" w:eastAsiaTheme="majorEastAsia" w:hAnsi="Arial" w:cs="Arial"/>
      <w:i/>
      <w:iCs/>
      <w:color w:val="A5A5A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149D"/>
    <w:rPr>
      <w:rFonts w:ascii="Arial" w:eastAsiaTheme="majorEastAsia" w:hAnsi="Arial" w:cs="Arial"/>
      <w:color w:val="A5A5A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149D"/>
    <w:rPr>
      <w:rFonts w:ascii="Arial" w:eastAsiaTheme="majorEastAsia" w:hAnsi="Arial" w:cs="Arial"/>
      <w:color w:val="6E6E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149D"/>
    <w:rPr>
      <w:rFonts w:ascii="Arial" w:eastAsiaTheme="majorEastAsia" w:hAnsi="Arial" w:cs="Arial"/>
      <w:i/>
      <w:iCs/>
      <w:color w:val="6E6E6E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149D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149D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5C149D"/>
    <w:rPr>
      <w:rFonts w:ascii="Arial" w:hAnsi="Arial" w:cs="Arial"/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5C149D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5C149D"/>
    <w:rPr>
      <w:rFonts w:ascii="Arial" w:hAnsi="Arial" w:cs="Arial"/>
      <w:i/>
      <w:iCs/>
      <w:color w:val="auto"/>
    </w:rPr>
  </w:style>
  <w:style w:type="character" w:styleId="HTML-lainaus">
    <w:name w:val="HTML Cite"/>
    <w:basedOn w:val="Kappaleenoletusfontti"/>
    <w:uiPriority w:val="99"/>
    <w:semiHidden/>
    <w:unhideWhenUsed/>
    <w:rsid w:val="005C149D"/>
    <w:rPr>
      <w:rFonts w:ascii="Arial" w:hAnsi="Arial" w:cs="Arial"/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5C149D"/>
    <w:rPr>
      <w:rFonts w:ascii="Consolas" w:hAnsi="Consolas" w:cs="Arial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5C149D"/>
    <w:rPr>
      <w:rFonts w:ascii="Arial" w:hAnsi="Arial" w:cs="Arial"/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5C149D"/>
    <w:rPr>
      <w:rFonts w:ascii="Consolas" w:hAnsi="Consolas" w:cs="Arial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C149D"/>
    <w:pPr>
      <w:spacing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C149D"/>
    <w:rPr>
      <w:rFonts w:ascii="Consolas" w:hAnsi="Consolas" w:cs="Arial"/>
      <w:color w:val="auto"/>
    </w:rPr>
  </w:style>
  <w:style w:type="character" w:styleId="HTML-malli">
    <w:name w:val="HTML Sample"/>
    <w:basedOn w:val="Kappaleenoletusfontti"/>
    <w:uiPriority w:val="99"/>
    <w:semiHidden/>
    <w:unhideWhenUsed/>
    <w:rsid w:val="005C149D"/>
    <w:rPr>
      <w:rFonts w:ascii="Consolas" w:hAnsi="Consolas" w:cs="Arial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5C149D"/>
    <w:rPr>
      <w:rFonts w:ascii="Consolas" w:hAnsi="Consolas" w:cs="Arial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5C149D"/>
    <w:rPr>
      <w:rFonts w:ascii="Arial" w:hAnsi="Arial" w:cs="Arial"/>
      <w:i/>
      <w:iCs/>
      <w:sz w:val="22"/>
    </w:rPr>
  </w:style>
  <w:style w:type="character" w:styleId="Hyperlinkki">
    <w:name w:val="Hyperlink"/>
    <w:basedOn w:val="Kappaleenoletusfontti"/>
    <w:uiPriority w:val="99"/>
    <w:unhideWhenUsed/>
    <w:rsid w:val="005C149D"/>
    <w:rPr>
      <w:rFonts w:ascii="Arial" w:hAnsi="Arial" w:cs="Arial"/>
      <w:color w:val="404040" w:themeColor="accent4" w:themeShade="80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5C149D"/>
    <w:rPr>
      <w:rFonts w:eastAsiaTheme="majorEastAsia"/>
      <w:b/>
      <w:bCs/>
    </w:rPr>
  </w:style>
  <w:style w:type="character" w:styleId="Voimakaskorostus">
    <w:name w:val="Intense Emphasis"/>
    <w:basedOn w:val="Kappaleenoletusfontti"/>
    <w:uiPriority w:val="21"/>
    <w:semiHidden/>
    <w:qFormat/>
    <w:rsid w:val="005C149D"/>
    <w:rPr>
      <w:rFonts w:ascii="Arial" w:hAnsi="Arial" w:cs="Arial"/>
      <w:i/>
      <w:iCs/>
      <w:color w:val="A5A5A5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5C149D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5C149D"/>
    <w:rPr>
      <w:rFonts w:ascii="Arial" w:hAnsi="Arial" w:cs="Arial"/>
      <w:i/>
      <w:iCs/>
      <w:color w:val="A5A5A5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5C149D"/>
    <w:rPr>
      <w:rFonts w:ascii="Arial" w:hAnsi="Arial" w:cs="Arial"/>
      <w:b/>
      <w:bCs/>
      <w:caps w:val="0"/>
      <w:smallCaps/>
      <w:color w:val="A5A5A5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5C14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5C149D"/>
    <w:rPr>
      <w:rFonts w:ascii="Arial" w:hAnsi="Arial" w:cs="Arial"/>
      <w:sz w:val="22"/>
    </w:rPr>
  </w:style>
  <w:style w:type="paragraph" w:styleId="Luettelo">
    <w:name w:val="List"/>
    <w:basedOn w:val="Normaali"/>
    <w:uiPriority w:val="99"/>
    <w:semiHidden/>
    <w:unhideWhenUsed/>
    <w:rsid w:val="005C149D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5C149D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5C149D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5C149D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5C149D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5C149D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5C149D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5C149D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5C149D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5C149D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5C14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5C14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5C149D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5C149D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5C149D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5C149D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5C149D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5C149D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5C149D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5C149D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qFormat/>
    <w:rsid w:val="005C149D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5C14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5C149D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Normaaliruudukko1">
    <w:name w:val="Medium Grid 1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5C14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5C149D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qFormat/>
    <w:rsid w:val="005C149D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aliWWW">
    <w:name w:val="Normal (Web)"/>
    <w:basedOn w:val="Normaali"/>
    <w:uiPriority w:val="99"/>
    <w:semiHidden/>
    <w:unhideWhenUsed/>
    <w:rsid w:val="005C149D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5C149D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5C149D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5C149D"/>
    <w:rPr>
      <w:rFonts w:ascii="Arial" w:hAnsi="Arial" w:cs="Arial"/>
      <w:color w:val="auto"/>
    </w:rPr>
  </w:style>
  <w:style w:type="character" w:styleId="Sivunumero">
    <w:name w:val="page number"/>
    <w:basedOn w:val="Kappaleenoletusfontti"/>
    <w:uiPriority w:val="99"/>
    <w:semiHidden/>
    <w:unhideWhenUsed/>
    <w:rsid w:val="005C149D"/>
    <w:rPr>
      <w:rFonts w:ascii="Arial" w:hAnsi="Arial" w:cs="Arial"/>
      <w:sz w:val="22"/>
    </w:rPr>
  </w:style>
  <w:style w:type="table" w:styleId="Yksinkertainentaulukko1">
    <w:name w:val="Plain Table 1"/>
    <w:basedOn w:val="Normaalitaulukko"/>
    <w:uiPriority w:val="4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1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2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3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4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5C149D"/>
    <w:pPr>
      <w:spacing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C149D"/>
    <w:rPr>
      <w:rFonts w:ascii="Consolas" w:hAnsi="Consolas" w:cs="Arial"/>
      <w:color w:val="auto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5C14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C149D"/>
    <w:rPr>
      <w:rFonts w:ascii="Arial" w:hAnsi="Arial" w:cs="Arial"/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5"/>
    <w:qFormat/>
    <w:rsid w:val="005C149D"/>
  </w:style>
  <w:style w:type="character" w:customStyle="1" w:styleId="TervehdysChar">
    <w:name w:val="Tervehdys Char"/>
    <w:basedOn w:val="Kappaleenoletusfontti"/>
    <w:link w:val="Tervehdys"/>
    <w:uiPriority w:val="5"/>
    <w:rsid w:val="005C149D"/>
    <w:rPr>
      <w:rFonts w:ascii="Arial" w:hAnsi="Arial" w:cs="Arial"/>
      <w:color w:val="auto"/>
    </w:rPr>
  </w:style>
  <w:style w:type="paragraph" w:styleId="Allekirjoitus">
    <w:name w:val="Signature"/>
    <w:basedOn w:val="Normaali"/>
    <w:next w:val="Normaali"/>
    <w:link w:val="AllekirjoitusChar"/>
    <w:uiPriority w:val="7"/>
    <w:qFormat/>
    <w:rsid w:val="005C149D"/>
    <w:pPr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7"/>
    <w:rsid w:val="005C149D"/>
    <w:rPr>
      <w:rFonts w:ascii="Arial" w:hAnsi="Arial" w:cs="Arial"/>
      <w:color w:val="auto"/>
    </w:rPr>
  </w:style>
  <w:style w:type="character" w:styleId="Voimakas">
    <w:name w:val="Strong"/>
    <w:basedOn w:val="Kappaleenoletusfontti"/>
    <w:uiPriority w:val="19"/>
    <w:semiHidden/>
    <w:qFormat/>
    <w:rsid w:val="005C149D"/>
    <w:rPr>
      <w:rFonts w:ascii="Arial" w:hAnsi="Arial" w:cs="Arial"/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5C149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5C149D"/>
    <w:rPr>
      <w:rFonts w:ascii="Arial" w:hAnsi="Arial" w:cs="Arial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semiHidden/>
    <w:qFormat/>
    <w:rsid w:val="005C149D"/>
    <w:rPr>
      <w:rFonts w:ascii="Arial" w:hAnsi="Arial" w:cs="Arial"/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qFormat/>
    <w:rsid w:val="005C149D"/>
    <w:rPr>
      <w:rFonts w:ascii="Arial" w:hAnsi="Arial" w:cs="Arial"/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5C149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5C149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5C149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5C14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5C14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5C149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5C149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5C149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5C149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5C149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5C149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5C14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5C149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5C149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5C149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5C149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5"/>
    <w:rsid w:val="005C14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5C14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5C14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5C149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5C14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5C14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5C149D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5C149D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5C14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5C14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5C14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5C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5C149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5C149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5C149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qFormat/>
    <w:rsid w:val="005C149D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5C149D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5C149D"/>
    <w:pPr>
      <w:spacing w:before="120"/>
    </w:pPr>
    <w:rPr>
      <w:rFonts w:eastAsiaTheme="majorEastAsia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5C149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5C149D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5C149D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C149D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5C149D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5C149D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5C149D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C149D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5C149D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C149D"/>
    <w:pPr>
      <w:spacing w:before="240"/>
      <w:outlineLvl w:val="9"/>
    </w:pPr>
    <w:rPr>
      <w:b w:val="0"/>
      <w:bCs w:val="0"/>
      <w:color w:val="A5A5A5" w:themeColor="accent1" w:themeShade="BF"/>
      <w:sz w:val="32"/>
      <w:szCs w:val="32"/>
    </w:rPr>
  </w:style>
  <w:style w:type="character" w:customStyle="1" w:styleId="Maininta1">
    <w:name w:val="Maininta1"/>
    <w:basedOn w:val="Kappaleenoletusfontti"/>
    <w:uiPriority w:val="99"/>
    <w:semiHidden/>
    <w:unhideWhenUsed/>
    <w:rsid w:val="005C149D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Eiluetteloa"/>
    <w:uiPriority w:val="99"/>
    <w:semiHidden/>
    <w:unhideWhenUsed/>
    <w:rsid w:val="005C149D"/>
    <w:pPr>
      <w:numPr>
        <w:numId w:val="11"/>
      </w:numPr>
    </w:pPr>
  </w:style>
  <w:style w:type="numbering" w:styleId="1ai">
    <w:name w:val="Outline List 1"/>
    <w:basedOn w:val="Eiluetteloa"/>
    <w:uiPriority w:val="99"/>
    <w:semiHidden/>
    <w:unhideWhenUsed/>
    <w:rsid w:val="005C149D"/>
    <w:pPr>
      <w:numPr>
        <w:numId w:val="12"/>
      </w:numPr>
    </w:pPr>
  </w:style>
  <w:style w:type="character" w:customStyle="1" w:styleId="Aihetunniste1">
    <w:name w:val="Aihetunniste1"/>
    <w:basedOn w:val="Kappaleenoletusfontti"/>
    <w:uiPriority w:val="99"/>
    <w:semiHidden/>
    <w:unhideWhenUsed/>
    <w:rsid w:val="005C149D"/>
    <w:rPr>
      <w:rFonts w:ascii="Arial" w:hAnsi="Arial" w:cs="Arial"/>
      <w:color w:val="2B579A"/>
      <w:shd w:val="clear" w:color="auto" w:fill="E1DFDD"/>
    </w:rPr>
  </w:style>
  <w:style w:type="numbering" w:styleId="Artikkeliosa">
    <w:name w:val="Outline List 3"/>
    <w:basedOn w:val="Eiluetteloa"/>
    <w:uiPriority w:val="99"/>
    <w:semiHidden/>
    <w:unhideWhenUsed/>
    <w:rsid w:val="005C149D"/>
    <w:pPr>
      <w:numPr>
        <w:numId w:val="13"/>
      </w:numPr>
    </w:pPr>
  </w:style>
  <w:style w:type="character" w:customStyle="1" w:styleId="lyhyperlinkki1">
    <w:name w:val="Älyhyperlinkki1"/>
    <w:basedOn w:val="Kappaleenoletusfontti"/>
    <w:uiPriority w:val="99"/>
    <w:semiHidden/>
    <w:unhideWhenUsed/>
    <w:rsid w:val="005C149D"/>
    <w:rPr>
      <w:rFonts w:ascii="Arial" w:hAnsi="Arial" w:cs="Arial"/>
      <w:u w:val="dotted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C149D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jaska\AppData\Roaming\Microsoft\Mallit\Kirjelomake%20(maas&#228;vy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3C4875-6F28-48C1-948A-5B37B778BD69}"/>
      </w:docPartPr>
      <w:docPartBody>
        <w:p w:rsidR="009721D4" w:rsidRDefault="00402E9B">
          <w:r w:rsidRPr="003D4022">
            <w:rPr>
              <w:rStyle w:val="Paikkamerkkiteksti"/>
            </w:rPr>
            <w:t>Valitse kohde.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F73A3F-8BD8-43FF-8FEA-6789707DD391}"/>
      </w:docPartPr>
      <w:docPartBody>
        <w:p w:rsidR="00B9687A" w:rsidRDefault="000D444F">
          <w:r w:rsidRPr="002C2D26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5A3EF62F24674DA49858DBC3EC61BA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E912F9-5DE7-4675-A6BA-96D50744041B}"/>
      </w:docPartPr>
      <w:docPartBody>
        <w:p w:rsidR="00C04905" w:rsidRDefault="00C04905" w:rsidP="00C04905">
          <w:pPr>
            <w:pStyle w:val="5A3EF62F24674DA49858DBC3EC61BA82"/>
          </w:pPr>
          <w:r w:rsidRPr="002C2D26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9B"/>
    <w:rsid w:val="000D444F"/>
    <w:rsid w:val="002522A8"/>
    <w:rsid w:val="00402E9B"/>
    <w:rsid w:val="006E31ED"/>
    <w:rsid w:val="009721D4"/>
    <w:rsid w:val="00B9687A"/>
    <w:rsid w:val="00C04905"/>
    <w:rsid w:val="00F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04905"/>
    <w:rPr>
      <w:rFonts w:ascii="Arial" w:hAnsi="Arial" w:cs="Arial"/>
      <w:color w:val="77206D" w:themeColor="accent5" w:themeShade="BF"/>
      <w:sz w:val="22"/>
    </w:rPr>
  </w:style>
  <w:style w:type="paragraph" w:customStyle="1" w:styleId="5A3EF62F24674DA49858DBC3EC61BA82">
    <w:name w:val="5A3EF62F24674DA49858DBC3EC61BA82"/>
    <w:rsid w:val="00C049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9ED88-7ABD-4658-BEA2-CF48EA04A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6c05727-aa75-4e4a-9b5f-8a80a1165891"/>
    <ds:schemaRef ds:uri="http://purl.org/dc/terms/"/>
    <ds:schemaRef ds:uri="http://schemas.microsoft.com/office/infopath/2007/PartnerControls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Kirjelomake (maasävyt)</Template>
  <TotalTime>9</TotalTime>
  <Pages>2</Pages>
  <Words>190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Patjas Kati</cp:lastModifiedBy>
  <cp:revision>9</cp:revision>
  <dcterms:created xsi:type="dcterms:W3CDTF">2024-01-05T12:17:00Z</dcterms:created>
  <dcterms:modified xsi:type="dcterms:W3CDTF">2026-03-05T08:30:00Z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