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DE1808" w14:paraId="0AE001EF" w14:textId="77777777" w:rsidTr="00143738">
        <w:tc>
          <w:tcPr>
            <w:tcW w:w="9016" w:type="dxa"/>
            <w:vAlign w:val="center"/>
          </w:tcPr>
          <w:p w14:paraId="09AB476E" w14:textId="7891C4B2" w:rsidR="00DE1808" w:rsidRDefault="00AC36A6" w:rsidP="00DE1808">
            <w:pPr>
              <w:rPr>
                <w:b/>
                <w:color w:val="D6A024" w:themeColor="accent2" w:themeShade="BF"/>
              </w:rPr>
            </w:pPr>
            <w:r w:rsidRPr="00AC36A6">
              <w:rPr>
                <w:b/>
                <w:color w:val="897B61" w:themeColor="accent3"/>
              </w:rPr>
              <w:t>1.</w:t>
            </w:r>
            <w:r>
              <w:rPr>
                <w:bCs/>
                <w:color w:val="897B61" w:themeColor="accent3"/>
              </w:rPr>
              <w:t xml:space="preserve"> </w:t>
            </w:r>
            <w:sdt>
              <w:sdtPr>
                <w:rPr>
                  <w:bCs/>
                  <w:color w:val="897B61" w:themeColor="accent3"/>
                </w:rPr>
                <w:id w:val="109870751"/>
                <w14:checkbox>
                  <w14:checked w14:val="0"/>
                  <w14:checkedState w14:val="2612" w14:font="MS Gothic"/>
                  <w14:uncheckedState w14:val="2610" w14:font="MS Gothic"/>
                </w14:checkbox>
              </w:sdtPr>
              <w:sdtEndPr/>
              <w:sdtContent>
                <w:r>
                  <w:rPr>
                    <w:rFonts w:ascii="MS Gothic" w:eastAsia="MS Gothic" w:hAnsi="MS Gothic" w:hint="eastAsia"/>
                    <w:bCs/>
                    <w:color w:val="897B61" w:themeColor="accent3"/>
                  </w:rPr>
                  <w:t>☐</w:t>
                </w:r>
              </w:sdtContent>
            </w:sdt>
            <w:r>
              <w:rPr>
                <w:bCs/>
                <w:color w:val="897B61" w:themeColor="accent3"/>
              </w:rPr>
              <w:t xml:space="preserve"> </w:t>
            </w:r>
            <w:r w:rsidR="00DE1808" w:rsidRPr="00DE1808">
              <w:rPr>
                <w:bCs/>
                <w:color w:val="897B61" w:themeColor="accent3"/>
              </w:rPr>
              <w:t>vuokra-asunto</w:t>
            </w:r>
            <w:r w:rsidR="00DE1808">
              <w:rPr>
                <w:b/>
                <w:color w:val="897B61" w:themeColor="accent3"/>
              </w:rPr>
              <w:t xml:space="preserve"> </w:t>
            </w:r>
            <w:sdt>
              <w:sdtPr>
                <w:rPr>
                  <w:b/>
                  <w:color w:val="897B61" w:themeColor="accent3"/>
                </w:rPr>
                <w:id w:val="8418854"/>
                <w14:checkbox>
                  <w14:checked w14:val="0"/>
                  <w14:checkedState w14:val="2612" w14:font="MS Gothic"/>
                  <w14:uncheckedState w14:val="2610" w14:font="MS Gothic"/>
                </w14:checkbox>
              </w:sdtPr>
              <w:sdtEndPr/>
              <w:sdtContent>
                <w:r w:rsidR="00DE1808">
                  <w:rPr>
                    <w:rFonts w:ascii="MS Gothic" w:eastAsia="MS Gothic" w:hAnsi="MS Gothic" w:hint="eastAsia"/>
                    <w:b/>
                    <w:color w:val="897B61" w:themeColor="accent3"/>
                  </w:rPr>
                  <w:t>☐</w:t>
                </w:r>
              </w:sdtContent>
            </w:sdt>
            <w:r w:rsidR="00DE1808">
              <w:rPr>
                <w:b/>
                <w:color w:val="897B61" w:themeColor="accent3"/>
              </w:rPr>
              <w:t xml:space="preserve"> </w:t>
            </w:r>
            <w:r w:rsidR="00DE1808" w:rsidRPr="00DE1808">
              <w:rPr>
                <w:bCs/>
                <w:color w:val="897B61" w:themeColor="accent3"/>
              </w:rPr>
              <w:t>asunnon vaihto</w:t>
            </w:r>
          </w:p>
        </w:tc>
      </w:tr>
    </w:tbl>
    <w:p w14:paraId="4A4D11A8" w14:textId="77777777" w:rsidR="00DE1808" w:rsidRDefault="00DE1808" w:rsidP="00A26C71">
      <w:pPr>
        <w:rPr>
          <w:sz w:val="2"/>
          <w:szCs w:val="2"/>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4508"/>
        <w:gridCol w:w="4508"/>
      </w:tblGrid>
      <w:tr w:rsidR="00DE1808" w14:paraId="7114404C" w14:textId="77777777" w:rsidTr="00C267B2">
        <w:tc>
          <w:tcPr>
            <w:tcW w:w="9016" w:type="dxa"/>
            <w:gridSpan w:val="2"/>
            <w:shd w:val="clear" w:color="auto" w:fill="F2F2F2" w:themeFill="background1" w:themeFillShade="F2"/>
            <w:vAlign w:val="center"/>
          </w:tcPr>
          <w:p w14:paraId="3AAF45C4" w14:textId="77777777" w:rsidR="00DE1808" w:rsidRPr="00143738" w:rsidRDefault="00DE1808" w:rsidP="008D3FBD">
            <w:pPr>
              <w:rPr>
                <w:b/>
                <w:color w:val="808080" w:themeColor="background1" w:themeShade="80"/>
              </w:rPr>
            </w:pPr>
            <w:r w:rsidRPr="00143738">
              <w:rPr>
                <w:b/>
                <w:color w:val="808080" w:themeColor="background1" w:themeShade="80"/>
              </w:rPr>
              <w:t>Asuntotoimi täyttää</w:t>
            </w:r>
          </w:p>
        </w:tc>
      </w:tr>
      <w:tr w:rsidR="00DE1808" w:rsidRPr="00465C6B" w14:paraId="0EE008BA" w14:textId="77777777" w:rsidTr="00C267B2">
        <w:tc>
          <w:tcPr>
            <w:tcW w:w="4508" w:type="dxa"/>
            <w:shd w:val="clear" w:color="auto" w:fill="F2F2F2" w:themeFill="background1" w:themeFillShade="F2"/>
            <w:vAlign w:val="center"/>
          </w:tcPr>
          <w:p w14:paraId="2B25E34F" w14:textId="77777777" w:rsidR="00DE1808" w:rsidRPr="00143738" w:rsidRDefault="00DE1808" w:rsidP="008D3FBD">
            <w:pPr>
              <w:rPr>
                <w:color w:val="808080" w:themeColor="background1" w:themeShade="80"/>
              </w:rPr>
            </w:pPr>
            <w:r w:rsidRPr="00143738">
              <w:rPr>
                <w:color w:val="808080" w:themeColor="background1" w:themeShade="80"/>
              </w:rPr>
              <w:t>Hakemus vastaanotettu</w:t>
            </w:r>
          </w:p>
        </w:tc>
        <w:tc>
          <w:tcPr>
            <w:tcW w:w="4508" w:type="dxa"/>
            <w:shd w:val="clear" w:color="auto" w:fill="F2F2F2" w:themeFill="background1" w:themeFillShade="F2"/>
            <w:vAlign w:val="center"/>
          </w:tcPr>
          <w:p w14:paraId="30F3AA7B" w14:textId="3682A675" w:rsidR="00DE1808" w:rsidRPr="00143738" w:rsidRDefault="00DE1808" w:rsidP="008D3FBD">
            <w:pPr>
              <w:rPr>
                <w:color w:val="808080" w:themeColor="background1" w:themeShade="80"/>
                <w:sz w:val="32"/>
                <w:szCs w:val="32"/>
              </w:rPr>
            </w:pPr>
          </w:p>
        </w:tc>
      </w:tr>
      <w:tr w:rsidR="00DE1808" w:rsidRPr="00465C6B" w14:paraId="4E109B5A" w14:textId="77777777" w:rsidTr="00C267B2">
        <w:tc>
          <w:tcPr>
            <w:tcW w:w="4508" w:type="dxa"/>
            <w:shd w:val="clear" w:color="auto" w:fill="F2F2F2" w:themeFill="background1" w:themeFillShade="F2"/>
            <w:vAlign w:val="center"/>
          </w:tcPr>
          <w:p w14:paraId="43BB8B75" w14:textId="7188B6DB" w:rsidR="00DE1808" w:rsidRPr="00143738" w:rsidRDefault="00DE1808" w:rsidP="008D3FBD">
            <w:pPr>
              <w:rPr>
                <w:color w:val="808080" w:themeColor="background1" w:themeShade="80"/>
              </w:rPr>
            </w:pPr>
            <w:r w:rsidRPr="00143738">
              <w:rPr>
                <w:color w:val="808080" w:themeColor="background1" w:themeShade="80"/>
              </w:rPr>
              <w:t>Vastaanottajan kuittaus</w:t>
            </w:r>
          </w:p>
        </w:tc>
        <w:tc>
          <w:tcPr>
            <w:tcW w:w="4508" w:type="dxa"/>
            <w:shd w:val="clear" w:color="auto" w:fill="F2F2F2" w:themeFill="background1" w:themeFillShade="F2"/>
            <w:vAlign w:val="center"/>
          </w:tcPr>
          <w:p w14:paraId="0CE1D0B6" w14:textId="77777777" w:rsidR="00DE1808" w:rsidRPr="00143738" w:rsidRDefault="00DE1808" w:rsidP="008D3FBD">
            <w:pPr>
              <w:rPr>
                <w:color w:val="808080" w:themeColor="background1" w:themeShade="80"/>
                <w:sz w:val="32"/>
                <w:szCs w:val="32"/>
              </w:rPr>
            </w:pPr>
          </w:p>
        </w:tc>
      </w:tr>
    </w:tbl>
    <w:p w14:paraId="4D791F36" w14:textId="77777777" w:rsidR="00DE1808" w:rsidRPr="00E61A7B" w:rsidRDefault="00DE1808" w:rsidP="00A26C71">
      <w:pPr>
        <w:rPr>
          <w:sz w:val="2"/>
          <w:szCs w:val="2"/>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551"/>
        <w:gridCol w:w="4485"/>
      </w:tblGrid>
      <w:tr w:rsidR="00A26C71" w14:paraId="65F83BEE" w14:textId="77777777" w:rsidTr="00143738">
        <w:tc>
          <w:tcPr>
            <w:tcW w:w="9016" w:type="dxa"/>
            <w:gridSpan w:val="3"/>
            <w:vAlign w:val="center"/>
          </w:tcPr>
          <w:p w14:paraId="33C9F63C" w14:textId="68ED45BE" w:rsidR="00A26C71" w:rsidRPr="00A26C71" w:rsidRDefault="00AC36A6" w:rsidP="00A26C71">
            <w:pPr>
              <w:rPr>
                <w:b/>
              </w:rPr>
            </w:pPr>
            <w:r>
              <w:rPr>
                <w:b/>
                <w:color w:val="897B61" w:themeColor="accent3"/>
              </w:rPr>
              <w:t xml:space="preserve">2a. </w:t>
            </w:r>
            <w:r w:rsidR="00373212" w:rsidRPr="00373212">
              <w:rPr>
                <w:b/>
                <w:color w:val="897B61" w:themeColor="accent3"/>
              </w:rPr>
              <w:t>Hakija</w:t>
            </w:r>
            <w:r w:rsidR="006F1819">
              <w:rPr>
                <w:b/>
                <w:color w:val="897B61" w:themeColor="accent3"/>
              </w:rPr>
              <w:t>n henkilötiedot</w:t>
            </w:r>
          </w:p>
        </w:tc>
      </w:tr>
      <w:tr w:rsidR="00A26C71" w14:paraId="2C50F0E4" w14:textId="77777777" w:rsidTr="00143738">
        <w:tc>
          <w:tcPr>
            <w:tcW w:w="1980" w:type="dxa"/>
            <w:vAlign w:val="center"/>
          </w:tcPr>
          <w:p w14:paraId="7F1FF505" w14:textId="77777777" w:rsidR="00A26C71" w:rsidRDefault="00A26C71" w:rsidP="00A26C71">
            <w:r>
              <w:t>Henkilötunnus</w:t>
            </w:r>
          </w:p>
        </w:tc>
        <w:tc>
          <w:tcPr>
            <w:tcW w:w="7036" w:type="dxa"/>
            <w:gridSpan w:val="2"/>
            <w:vAlign w:val="center"/>
          </w:tcPr>
          <w:p w14:paraId="0807BFAC" w14:textId="77777777" w:rsidR="00A26C71" w:rsidRDefault="00A26C71" w:rsidP="00A26C71"/>
        </w:tc>
      </w:tr>
      <w:tr w:rsidR="00A26C71" w14:paraId="746F1256" w14:textId="77777777" w:rsidTr="00143738">
        <w:tc>
          <w:tcPr>
            <w:tcW w:w="1980" w:type="dxa"/>
            <w:vAlign w:val="center"/>
          </w:tcPr>
          <w:p w14:paraId="383638A4" w14:textId="77777777" w:rsidR="00A26C71" w:rsidRDefault="00A26C71" w:rsidP="00A26C71">
            <w:r>
              <w:t>Sukunimi</w:t>
            </w:r>
          </w:p>
        </w:tc>
        <w:tc>
          <w:tcPr>
            <w:tcW w:w="7036" w:type="dxa"/>
            <w:gridSpan w:val="2"/>
            <w:vAlign w:val="center"/>
          </w:tcPr>
          <w:p w14:paraId="1327AEF1" w14:textId="77777777" w:rsidR="00A26C71" w:rsidRDefault="00A26C71" w:rsidP="00A26C71"/>
        </w:tc>
      </w:tr>
      <w:tr w:rsidR="00A26C71" w14:paraId="6AA10539" w14:textId="77777777" w:rsidTr="00143738">
        <w:tc>
          <w:tcPr>
            <w:tcW w:w="1980" w:type="dxa"/>
            <w:vAlign w:val="center"/>
          </w:tcPr>
          <w:p w14:paraId="641F75AF" w14:textId="77777777" w:rsidR="00A26C71" w:rsidRDefault="00A26C71" w:rsidP="00A26C71">
            <w:r>
              <w:t>Etunimet</w:t>
            </w:r>
          </w:p>
        </w:tc>
        <w:tc>
          <w:tcPr>
            <w:tcW w:w="7036" w:type="dxa"/>
            <w:gridSpan w:val="2"/>
            <w:vAlign w:val="center"/>
          </w:tcPr>
          <w:p w14:paraId="25F2B1F0" w14:textId="77777777" w:rsidR="00A26C71" w:rsidRDefault="00A26C71" w:rsidP="00A26C71"/>
        </w:tc>
      </w:tr>
      <w:tr w:rsidR="00A26C71" w14:paraId="1AE196A0" w14:textId="77777777" w:rsidTr="00143738">
        <w:tc>
          <w:tcPr>
            <w:tcW w:w="1980" w:type="dxa"/>
            <w:vAlign w:val="center"/>
          </w:tcPr>
          <w:p w14:paraId="3E524F06" w14:textId="77777777" w:rsidR="00A26C71" w:rsidRDefault="00A26C71" w:rsidP="00A26C71">
            <w:r>
              <w:t>Puhelinnumero</w:t>
            </w:r>
          </w:p>
        </w:tc>
        <w:tc>
          <w:tcPr>
            <w:tcW w:w="7036" w:type="dxa"/>
            <w:gridSpan w:val="2"/>
            <w:vAlign w:val="center"/>
          </w:tcPr>
          <w:p w14:paraId="76AE618F" w14:textId="77777777" w:rsidR="00A26C71" w:rsidRDefault="00A26C71" w:rsidP="00A26C71"/>
        </w:tc>
      </w:tr>
      <w:tr w:rsidR="00574182" w14:paraId="341C9557" w14:textId="77777777" w:rsidTr="00143738">
        <w:tc>
          <w:tcPr>
            <w:tcW w:w="1980" w:type="dxa"/>
            <w:vAlign w:val="center"/>
          </w:tcPr>
          <w:p w14:paraId="1F99CCED" w14:textId="3BB44E04" w:rsidR="00574182" w:rsidRDefault="00574182" w:rsidP="00574182">
            <w:r>
              <w:t>Arvo tai ammatti</w:t>
            </w:r>
          </w:p>
        </w:tc>
        <w:tc>
          <w:tcPr>
            <w:tcW w:w="7036" w:type="dxa"/>
            <w:gridSpan w:val="2"/>
            <w:vAlign w:val="center"/>
          </w:tcPr>
          <w:p w14:paraId="6A5759CA" w14:textId="77777777" w:rsidR="00574182" w:rsidRDefault="00574182" w:rsidP="00574182"/>
        </w:tc>
      </w:tr>
      <w:tr w:rsidR="006F1819" w14:paraId="4BBCDCAF" w14:textId="77777777" w:rsidTr="00143738">
        <w:tc>
          <w:tcPr>
            <w:tcW w:w="9016" w:type="dxa"/>
            <w:gridSpan w:val="3"/>
            <w:vAlign w:val="center"/>
          </w:tcPr>
          <w:p w14:paraId="7A9BF2C1" w14:textId="77777777" w:rsidR="006F1819" w:rsidRPr="006F1819" w:rsidRDefault="006F1819" w:rsidP="00A26C71">
            <w:pPr>
              <w:rPr>
                <w:b/>
                <w:bCs/>
                <w:color w:val="897B61" w:themeColor="accent3"/>
              </w:rPr>
            </w:pPr>
          </w:p>
        </w:tc>
      </w:tr>
      <w:tr w:rsidR="006F1819" w14:paraId="2F2F6BA9" w14:textId="77777777" w:rsidTr="00143738">
        <w:tc>
          <w:tcPr>
            <w:tcW w:w="9016" w:type="dxa"/>
            <w:gridSpan w:val="3"/>
            <w:vAlign w:val="center"/>
          </w:tcPr>
          <w:p w14:paraId="1ABBBC31" w14:textId="41E8A0FB" w:rsidR="006F1819" w:rsidRPr="006F1819" w:rsidRDefault="00AC36A6" w:rsidP="00A26C71">
            <w:pPr>
              <w:rPr>
                <w:b/>
                <w:bCs/>
                <w:color w:val="897B61" w:themeColor="accent3"/>
              </w:rPr>
            </w:pPr>
            <w:r>
              <w:rPr>
                <w:b/>
                <w:bCs/>
                <w:color w:val="897B61" w:themeColor="accent3"/>
              </w:rPr>
              <w:t xml:space="preserve">2b. </w:t>
            </w:r>
            <w:r w:rsidR="006F1819" w:rsidRPr="006F1819">
              <w:rPr>
                <w:b/>
                <w:bCs/>
                <w:color w:val="897B61" w:themeColor="accent3"/>
              </w:rPr>
              <w:t>Hakijan yhteystiedot</w:t>
            </w:r>
          </w:p>
        </w:tc>
      </w:tr>
      <w:tr w:rsidR="00A26C71" w14:paraId="76099DB1" w14:textId="77777777" w:rsidTr="00143738">
        <w:tc>
          <w:tcPr>
            <w:tcW w:w="1980" w:type="dxa"/>
            <w:vAlign w:val="center"/>
          </w:tcPr>
          <w:p w14:paraId="5B5C2C59" w14:textId="77777777" w:rsidR="00A26C71" w:rsidRDefault="00A26C71" w:rsidP="00A26C71">
            <w:r>
              <w:t>Sähköpostiosoite</w:t>
            </w:r>
          </w:p>
        </w:tc>
        <w:tc>
          <w:tcPr>
            <w:tcW w:w="7036" w:type="dxa"/>
            <w:gridSpan w:val="2"/>
            <w:vAlign w:val="center"/>
          </w:tcPr>
          <w:p w14:paraId="7A1E4352" w14:textId="77777777" w:rsidR="00A26C71" w:rsidRDefault="00A26C71" w:rsidP="00A26C71"/>
        </w:tc>
      </w:tr>
      <w:tr w:rsidR="00373212" w14:paraId="4BCD958A" w14:textId="77777777" w:rsidTr="00143738">
        <w:tc>
          <w:tcPr>
            <w:tcW w:w="1980" w:type="dxa"/>
            <w:vAlign w:val="center"/>
          </w:tcPr>
          <w:p w14:paraId="123B9BF5" w14:textId="2B4C5795" w:rsidR="00373212" w:rsidRDefault="00373212" w:rsidP="00A26C71">
            <w:r>
              <w:t>Kotipaikka</w:t>
            </w:r>
          </w:p>
        </w:tc>
        <w:tc>
          <w:tcPr>
            <w:tcW w:w="2551" w:type="dxa"/>
            <w:vAlign w:val="center"/>
          </w:tcPr>
          <w:p w14:paraId="24EBFEE5" w14:textId="77777777" w:rsidR="00373212" w:rsidRDefault="00373212" w:rsidP="00A26C71"/>
        </w:tc>
        <w:tc>
          <w:tcPr>
            <w:tcW w:w="4485" w:type="dxa"/>
            <w:vAlign w:val="center"/>
          </w:tcPr>
          <w:p w14:paraId="13DACBEA" w14:textId="40D5E522" w:rsidR="00373212" w:rsidRDefault="00373212" w:rsidP="00A26C71">
            <w:r>
              <w:t xml:space="preserve">Alkaen: </w:t>
            </w:r>
            <w:sdt>
              <w:sdtPr>
                <w:id w:val="-391195318"/>
                <w:placeholder>
                  <w:docPart w:val="CC421223AB544A98B02E30278B3414DF"/>
                </w:placeholder>
                <w:showingPlcHdr/>
                <w:date>
                  <w:dateFormat w:val="d.M.yyyy"/>
                  <w:lid w:val="fi-FI"/>
                  <w:storeMappedDataAs w:val="dateTime"/>
                  <w:calendar w:val="gregorian"/>
                </w:date>
              </w:sdtPr>
              <w:sdtEndPr/>
              <w:sdtContent>
                <w:r w:rsidRPr="00CB6440">
                  <w:rPr>
                    <w:rStyle w:val="Paikkamerkkiteksti"/>
                  </w:rPr>
                  <w:t>Kirjoita päivämäärä napsauttamalla tai napauttamalla tätä.</w:t>
                </w:r>
              </w:sdtContent>
            </w:sdt>
          </w:p>
        </w:tc>
      </w:tr>
      <w:tr w:rsidR="00A26C71" w14:paraId="20A95167" w14:textId="77777777" w:rsidTr="00143738">
        <w:tc>
          <w:tcPr>
            <w:tcW w:w="1980" w:type="dxa"/>
            <w:vAlign w:val="center"/>
          </w:tcPr>
          <w:p w14:paraId="69F387B5" w14:textId="77777777" w:rsidR="00A26C71" w:rsidRDefault="00A26C71" w:rsidP="00A26C71">
            <w:r>
              <w:t>Nykyinen osoite</w:t>
            </w:r>
          </w:p>
        </w:tc>
        <w:tc>
          <w:tcPr>
            <w:tcW w:w="7036" w:type="dxa"/>
            <w:gridSpan w:val="2"/>
            <w:vAlign w:val="center"/>
          </w:tcPr>
          <w:p w14:paraId="3EAA270F" w14:textId="77777777" w:rsidR="00A26C71" w:rsidRDefault="00A26C71" w:rsidP="00A26C71"/>
        </w:tc>
      </w:tr>
    </w:tbl>
    <w:p w14:paraId="1AA4A5ED" w14:textId="77777777" w:rsidR="00A26C71" w:rsidRPr="00E61A7B" w:rsidRDefault="00A26C71" w:rsidP="00A26C71">
      <w:pPr>
        <w:rPr>
          <w:sz w:val="2"/>
          <w:szCs w:val="2"/>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036"/>
      </w:tblGrid>
      <w:tr w:rsidR="00A26C71" w14:paraId="38FE3488" w14:textId="77777777" w:rsidTr="00143738">
        <w:tc>
          <w:tcPr>
            <w:tcW w:w="9016" w:type="dxa"/>
            <w:gridSpan w:val="2"/>
            <w:vAlign w:val="center"/>
          </w:tcPr>
          <w:p w14:paraId="397E2FD8" w14:textId="0260F415" w:rsidR="00A26C71" w:rsidRPr="00A26C71" w:rsidRDefault="00AC36A6" w:rsidP="0054354C">
            <w:pPr>
              <w:rPr>
                <w:b/>
              </w:rPr>
            </w:pPr>
            <w:r>
              <w:rPr>
                <w:b/>
                <w:color w:val="897B61" w:themeColor="accent3"/>
              </w:rPr>
              <w:t xml:space="preserve">3a. </w:t>
            </w:r>
            <w:r w:rsidR="00574182">
              <w:rPr>
                <w:b/>
                <w:color w:val="897B61" w:themeColor="accent3"/>
              </w:rPr>
              <w:t xml:space="preserve">Asuntoon kanssaan </w:t>
            </w:r>
            <w:r w:rsidR="008E6F0D" w:rsidRPr="008E6F0D">
              <w:rPr>
                <w:bCs/>
                <w:color w:val="897B61" w:themeColor="accent3"/>
              </w:rPr>
              <w:t>(</w:t>
            </w:r>
            <w:r w:rsidR="008E6F0D">
              <w:rPr>
                <w:bCs/>
                <w:color w:val="897B61" w:themeColor="accent3"/>
              </w:rPr>
              <w:t xml:space="preserve">yli </w:t>
            </w:r>
            <w:proofErr w:type="gramStart"/>
            <w:r w:rsidR="008E6F0D" w:rsidRPr="008E6F0D">
              <w:rPr>
                <w:bCs/>
                <w:color w:val="897B61" w:themeColor="accent3"/>
              </w:rPr>
              <w:t>18v</w:t>
            </w:r>
            <w:proofErr w:type="gramEnd"/>
            <w:r w:rsidR="008E6F0D" w:rsidRPr="008E6F0D">
              <w:rPr>
                <w:bCs/>
                <w:color w:val="897B61" w:themeColor="accent3"/>
              </w:rPr>
              <w:t>)</w:t>
            </w:r>
            <w:r w:rsidR="008E6F0D">
              <w:rPr>
                <w:b/>
                <w:color w:val="897B61" w:themeColor="accent3"/>
              </w:rPr>
              <w:t xml:space="preserve"> </w:t>
            </w:r>
            <w:r w:rsidR="00574182">
              <w:rPr>
                <w:b/>
                <w:color w:val="897B61" w:themeColor="accent3"/>
              </w:rPr>
              <w:t>muuttavan henkilötiedot</w:t>
            </w:r>
          </w:p>
        </w:tc>
      </w:tr>
      <w:tr w:rsidR="00701A04" w14:paraId="4D7079FA" w14:textId="77777777" w:rsidTr="00143738">
        <w:tc>
          <w:tcPr>
            <w:tcW w:w="1980" w:type="dxa"/>
            <w:vAlign w:val="center"/>
          </w:tcPr>
          <w:p w14:paraId="38BF85EB" w14:textId="087E33CA" w:rsidR="00701A04" w:rsidRDefault="00701A04" w:rsidP="0054354C">
            <w:r>
              <w:t>Suhde hakijaan</w:t>
            </w:r>
          </w:p>
        </w:tc>
        <w:tc>
          <w:tcPr>
            <w:tcW w:w="7036" w:type="dxa"/>
            <w:vAlign w:val="center"/>
          </w:tcPr>
          <w:p w14:paraId="2681679B" w14:textId="77777777" w:rsidR="00701A04" w:rsidRDefault="00701A04" w:rsidP="0054354C"/>
        </w:tc>
      </w:tr>
      <w:tr w:rsidR="00A26C71" w14:paraId="79782E80" w14:textId="77777777" w:rsidTr="00143738">
        <w:tc>
          <w:tcPr>
            <w:tcW w:w="1980" w:type="dxa"/>
            <w:vAlign w:val="center"/>
          </w:tcPr>
          <w:p w14:paraId="0B320EB1" w14:textId="77777777" w:rsidR="00A26C71" w:rsidRDefault="00A26C71" w:rsidP="0054354C">
            <w:r>
              <w:t>Henkilötunnus</w:t>
            </w:r>
          </w:p>
        </w:tc>
        <w:tc>
          <w:tcPr>
            <w:tcW w:w="7036" w:type="dxa"/>
            <w:vAlign w:val="center"/>
          </w:tcPr>
          <w:p w14:paraId="1A6A4224" w14:textId="77777777" w:rsidR="00A26C71" w:rsidRDefault="00A26C71" w:rsidP="0054354C"/>
        </w:tc>
      </w:tr>
      <w:tr w:rsidR="00A26C71" w14:paraId="454243E0" w14:textId="77777777" w:rsidTr="00143738">
        <w:tc>
          <w:tcPr>
            <w:tcW w:w="1980" w:type="dxa"/>
            <w:vAlign w:val="center"/>
          </w:tcPr>
          <w:p w14:paraId="129CD306" w14:textId="77777777" w:rsidR="00A26C71" w:rsidRDefault="00A26C71" w:rsidP="0054354C">
            <w:r>
              <w:t>Sukunimi</w:t>
            </w:r>
          </w:p>
        </w:tc>
        <w:tc>
          <w:tcPr>
            <w:tcW w:w="7036" w:type="dxa"/>
            <w:vAlign w:val="center"/>
          </w:tcPr>
          <w:p w14:paraId="25583DA9" w14:textId="77777777" w:rsidR="00A26C71" w:rsidRDefault="00A26C71" w:rsidP="0054354C"/>
        </w:tc>
      </w:tr>
      <w:tr w:rsidR="00A26C71" w14:paraId="3F430918" w14:textId="77777777" w:rsidTr="00143738">
        <w:tc>
          <w:tcPr>
            <w:tcW w:w="1980" w:type="dxa"/>
            <w:vAlign w:val="center"/>
          </w:tcPr>
          <w:p w14:paraId="1A32CD28" w14:textId="77777777" w:rsidR="00A26C71" w:rsidRDefault="00A26C71" w:rsidP="0054354C">
            <w:r>
              <w:t>Etunimet</w:t>
            </w:r>
          </w:p>
        </w:tc>
        <w:tc>
          <w:tcPr>
            <w:tcW w:w="7036" w:type="dxa"/>
            <w:vAlign w:val="center"/>
          </w:tcPr>
          <w:p w14:paraId="29F536C6" w14:textId="77777777" w:rsidR="00A26C71" w:rsidRDefault="00A26C71" w:rsidP="0054354C"/>
        </w:tc>
      </w:tr>
      <w:tr w:rsidR="00574182" w14:paraId="02470F81" w14:textId="77777777" w:rsidTr="00143738">
        <w:tc>
          <w:tcPr>
            <w:tcW w:w="1980" w:type="dxa"/>
            <w:vAlign w:val="center"/>
          </w:tcPr>
          <w:p w14:paraId="23A0E75C" w14:textId="12FB77F2" w:rsidR="00574182" w:rsidRDefault="00574182" w:rsidP="00574182">
            <w:r>
              <w:t>Arvo tai ammatti</w:t>
            </w:r>
          </w:p>
        </w:tc>
        <w:tc>
          <w:tcPr>
            <w:tcW w:w="7036" w:type="dxa"/>
            <w:vAlign w:val="center"/>
          </w:tcPr>
          <w:p w14:paraId="6ED87D2D" w14:textId="77777777" w:rsidR="00574182" w:rsidRDefault="00574182" w:rsidP="00574182"/>
        </w:tc>
      </w:tr>
    </w:tbl>
    <w:p w14:paraId="09C0BC48" w14:textId="77777777" w:rsidR="00A26C71" w:rsidRPr="00E61A7B" w:rsidRDefault="00A26C71" w:rsidP="00A26C71">
      <w:pPr>
        <w:rPr>
          <w:sz w:val="2"/>
          <w:szCs w:val="2"/>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036"/>
      </w:tblGrid>
      <w:tr w:rsidR="00A26C71" w:rsidRPr="00A26C71" w14:paraId="27AE4E44" w14:textId="77777777" w:rsidTr="00143738">
        <w:tc>
          <w:tcPr>
            <w:tcW w:w="9016" w:type="dxa"/>
            <w:gridSpan w:val="2"/>
            <w:vAlign w:val="center"/>
          </w:tcPr>
          <w:p w14:paraId="4203D279" w14:textId="5262CC2C" w:rsidR="00A26C71" w:rsidRPr="00A26C71" w:rsidRDefault="00AC36A6" w:rsidP="0054354C">
            <w:pPr>
              <w:rPr>
                <w:b/>
              </w:rPr>
            </w:pPr>
            <w:r>
              <w:rPr>
                <w:b/>
                <w:color w:val="897B61" w:themeColor="accent3"/>
              </w:rPr>
              <w:t xml:space="preserve">3b. </w:t>
            </w:r>
            <w:r w:rsidR="00A26C71" w:rsidRPr="0076618C">
              <w:rPr>
                <w:b/>
                <w:color w:val="897B61" w:themeColor="accent3"/>
              </w:rPr>
              <w:t xml:space="preserve">Muut </w:t>
            </w:r>
            <w:r w:rsidR="00701A04" w:rsidRPr="0076618C">
              <w:rPr>
                <w:b/>
                <w:color w:val="897B61" w:themeColor="accent3"/>
              </w:rPr>
              <w:t>asumaan</w:t>
            </w:r>
            <w:r w:rsidR="00A26C71" w:rsidRPr="0076618C">
              <w:rPr>
                <w:b/>
                <w:color w:val="897B61" w:themeColor="accent3"/>
              </w:rPr>
              <w:t xml:space="preserve"> muuttavat henkilöt</w:t>
            </w:r>
          </w:p>
        </w:tc>
      </w:tr>
      <w:tr w:rsidR="00A26C71" w14:paraId="502F6EF1" w14:textId="77777777" w:rsidTr="00143738">
        <w:tc>
          <w:tcPr>
            <w:tcW w:w="1980" w:type="dxa"/>
            <w:vAlign w:val="center"/>
          </w:tcPr>
          <w:p w14:paraId="64FD462A" w14:textId="77777777" w:rsidR="00A26C71" w:rsidRDefault="00B8052F" w:rsidP="0054354C">
            <w:r>
              <w:t>Suku- ja etunimet</w:t>
            </w:r>
          </w:p>
          <w:p w14:paraId="6379B3B0" w14:textId="77777777" w:rsidR="00B8052F" w:rsidRDefault="00B8052F" w:rsidP="0054354C">
            <w:r>
              <w:t>Syntymäaika</w:t>
            </w:r>
          </w:p>
        </w:tc>
        <w:tc>
          <w:tcPr>
            <w:tcW w:w="7036" w:type="dxa"/>
            <w:vAlign w:val="center"/>
          </w:tcPr>
          <w:p w14:paraId="4EEF5F7F" w14:textId="77777777" w:rsidR="00A26C71" w:rsidRDefault="00A26C71" w:rsidP="0054354C"/>
        </w:tc>
      </w:tr>
      <w:tr w:rsidR="00B8052F" w14:paraId="267638E1" w14:textId="77777777" w:rsidTr="00143738">
        <w:tc>
          <w:tcPr>
            <w:tcW w:w="1980" w:type="dxa"/>
            <w:vAlign w:val="center"/>
          </w:tcPr>
          <w:p w14:paraId="46BFEB4B" w14:textId="77777777" w:rsidR="00B8052F" w:rsidRDefault="00B8052F" w:rsidP="00B8052F">
            <w:r>
              <w:t>Suku- ja etunimet</w:t>
            </w:r>
          </w:p>
          <w:p w14:paraId="4BB26A9F" w14:textId="77777777" w:rsidR="00B8052F" w:rsidRDefault="00B8052F" w:rsidP="00B8052F">
            <w:r>
              <w:t>Syntymäaika</w:t>
            </w:r>
          </w:p>
        </w:tc>
        <w:tc>
          <w:tcPr>
            <w:tcW w:w="7036" w:type="dxa"/>
            <w:vAlign w:val="center"/>
          </w:tcPr>
          <w:p w14:paraId="16B12F74" w14:textId="77777777" w:rsidR="00B8052F" w:rsidRDefault="00B8052F" w:rsidP="0054354C"/>
        </w:tc>
      </w:tr>
      <w:tr w:rsidR="00B8052F" w14:paraId="623998C3" w14:textId="77777777" w:rsidTr="00143738">
        <w:tc>
          <w:tcPr>
            <w:tcW w:w="1980" w:type="dxa"/>
            <w:vAlign w:val="center"/>
          </w:tcPr>
          <w:p w14:paraId="2070CB02" w14:textId="77777777" w:rsidR="00B8052F" w:rsidRDefault="00B8052F" w:rsidP="00B8052F">
            <w:r>
              <w:t>Suku- ja etunimet</w:t>
            </w:r>
          </w:p>
          <w:p w14:paraId="2228D934" w14:textId="77777777" w:rsidR="00B8052F" w:rsidRDefault="00B8052F" w:rsidP="00B8052F">
            <w:r>
              <w:t>Syntymäaika</w:t>
            </w:r>
          </w:p>
        </w:tc>
        <w:tc>
          <w:tcPr>
            <w:tcW w:w="7036" w:type="dxa"/>
            <w:vAlign w:val="center"/>
          </w:tcPr>
          <w:p w14:paraId="142172B0" w14:textId="77777777" w:rsidR="00B8052F" w:rsidRDefault="00B8052F" w:rsidP="0054354C"/>
        </w:tc>
      </w:tr>
      <w:tr w:rsidR="00B8052F" w14:paraId="384C69EC" w14:textId="77777777" w:rsidTr="00143738">
        <w:tc>
          <w:tcPr>
            <w:tcW w:w="1980" w:type="dxa"/>
            <w:vAlign w:val="center"/>
          </w:tcPr>
          <w:p w14:paraId="56A64DFA" w14:textId="77777777" w:rsidR="00B8052F" w:rsidRDefault="00B8052F" w:rsidP="00B8052F">
            <w:r>
              <w:t>Suku- ja etunimet</w:t>
            </w:r>
          </w:p>
          <w:p w14:paraId="450A4131" w14:textId="77777777" w:rsidR="00B8052F" w:rsidRDefault="00B8052F" w:rsidP="00B8052F">
            <w:r>
              <w:t>Syntymäaika</w:t>
            </w:r>
          </w:p>
        </w:tc>
        <w:tc>
          <w:tcPr>
            <w:tcW w:w="7036" w:type="dxa"/>
            <w:vAlign w:val="center"/>
          </w:tcPr>
          <w:p w14:paraId="3573D8AE" w14:textId="77777777" w:rsidR="00B8052F" w:rsidRDefault="00B8052F" w:rsidP="0054354C"/>
        </w:tc>
      </w:tr>
      <w:tr w:rsidR="00B8052F" w14:paraId="6251B84B" w14:textId="77777777" w:rsidTr="00143738">
        <w:tc>
          <w:tcPr>
            <w:tcW w:w="1980" w:type="dxa"/>
            <w:vAlign w:val="center"/>
          </w:tcPr>
          <w:p w14:paraId="66884CFC" w14:textId="77777777" w:rsidR="00B8052F" w:rsidRDefault="00B8052F" w:rsidP="00B8052F">
            <w:r>
              <w:t>Suku- ja etunimet</w:t>
            </w:r>
          </w:p>
          <w:p w14:paraId="15FE5FFA" w14:textId="77777777" w:rsidR="00B8052F" w:rsidRDefault="00B8052F" w:rsidP="00B8052F">
            <w:r>
              <w:t>Syntymäaika</w:t>
            </w:r>
          </w:p>
        </w:tc>
        <w:tc>
          <w:tcPr>
            <w:tcW w:w="7036" w:type="dxa"/>
            <w:vAlign w:val="center"/>
          </w:tcPr>
          <w:p w14:paraId="5AB4BA08" w14:textId="77777777" w:rsidR="00B8052F" w:rsidRDefault="00B8052F" w:rsidP="0054354C"/>
        </w:tc>
      </w:tr>
    </w:tbl>
    <w:p w14:paraId="74180AF5" w14:textId="77777777" w:rsidR="00A26C71" w:rsidRPr="00F7437C" w:rsidRDefault="00A26C71" w:rsidP="00A26C71">
      <w:pPr>
        <w:rPr>
          <w:sz w:val="2"/>
          <w:szCs w:val="2"/>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369"/>
        <w:gridCol w:w="1369"/>
        <w:gridCol w:w="2739"/>
      </w:tblGrid>
      <w:tr w:rsidR="00F7437C" w14:paraId="35DE62A0" w14:textId="77777777" w:rsidTr="00143738">
        <w:tc>
          <w:tcPr>
            <w:tcW w:w="9016" w:type="dxa"/>
            <w:gridSpan w:val="4"/>
            <w:vAlign w:val="center"/>
          </w:tcPr>
          <w:p w14:paraId="5969408E" w14:textId="639F8B94" w:rsidR="00F7437C" w:rsidRPr="00A26C71" w:rsidRDefault="00AC36A6" w:rsidP="0054354C">
            <w:pPr>
              <w:rPr>
                <w:b/>
              </w:rPr>
            </w:pPr>
            <w:r>
              <w:rPr>
                <w:b/>
                <w:color w:val="897B61" w:themeColor="accent3"/>
              </w:rPr>
              <w:t xml:space="preserve">4. </w:t>
            </w:r>
            <w:r w:rsidR="0076618C" w:rsidRPr="0076618C">
              <w:rPr>
                <w:b/>
                <w:color w:val="897B61" w:themeColor="accent3"/>
              </w:rPr>
              <w:t>Haettava asunto</w:t>
            </w:r>
          </w:p>
        </w:tc>
      </w:tr>
      <w:tr w:rsidR="00A251C3" w14:paraId="383B4E8E" w14:textId="77777777" w:rsidTr="00143738">
        <w:tc>
          <w:tcPr>
            <w:tcW w:w="3539" w:type="dxa"/>
            <w:vAlign w:val="center"/>
          </w:tcPr>
          <w:p w14:paraId="713CF58D" w14:textId="4E52941F" w:rsidR="00A251C3" w:rsidRDefault="00A251C3" w:rsidP="0054354C">
            <w:r>
              <w:t>Kylä</w:t>
            </w:r>
          </w:p>
        </w:tc>
        <w:tc>
          <w:tcPr>
            <w:tcW w:w="5477" w:type="dxa"/>
            <w:gridSpan w:val="3"/>
            <w:vAlign w:val="center"/>
          </w:tcPr>
          <w:sdt>
            <w:sdtPr>
              <w:alias w:val="kylä"/>
              <w:tag w:val="kylä"/>
              <w:id w:val="408893804"/>
              <w:placeholder>
                <w:docPart w:val="43A58B5ADE4E4CFCB5133A889A417DD9"/>
              </w:placeholder>
              <w:showingPlcHdr/>
              <w:dropDownList>
                <w:listItem w:value="Valitse kohde."/>
                <w:listItem w:displayText="Saivikkala (Miehikkälä kk)" w:value="Saivikkala (Miehikkälä kk)"/>
                <w:listItem w:displayText="Pitkäkoski (Kalliokoski)" w:value="Pitkäkoski (Kalliokoski)"/>
                <w:listItem w:displayText="Salo-Miehikkälä" w:value="Salo-Miehikkälä"/>
                <w:listItem w:displayText="Suur-Miehikkälä" w:value="Suur-Miehikkälä"/>
                <w:listItem w:displayText="Muurikkala" w:value="Muurikkala"/>
              </w:dropDownList>
            </w:sdtPr>
            <w:sdtEndPr/>
            <w:sdtContent>
              <w:p w14:paraId="4AA50846" w14:textId="16ABECC7" w:rsidR="00A251C3" w:rsidRDefault="00A251C3" w:rsidP="00A251C3">
                <w:r w:rsidRPr="00617967">
                  <w:rPr>
                    <w:rStyle w:val="Paikkamerkkiteksti"/>
                  </w:rPr>
                  <w:t>Valitse kohde.</w:t>
                </w:r>
              </w:p>
            </w:sdtContent>
          </w:sdt>
        </w:tc>
      </w:tr>
      <w:tr w:rsidR="007D5B91" w14:paraId="3D3E4DF9" w14:textId="77777777" w:rsidTr="00143738">
        <w:tc>
          <w:tcPr>
            <w:tcW w:w="3539" w:type="dxa"/>
            <w:vAlign w:val="center"/>
          </w:tcPr>
          <w:p w14:paraId="2F7A6234" w14:textId="2D73251C" w:rsidR="007D5B91" w:rsidRDefault="0076618C" w:rsidP="0054354C">
            <w:r>
              <w:t>Taloyhtiö</w:t>
            </w:r>
          </w:p>
        </w:tc>
        <w:tc>
          <w:tcPr>
            <w:tcW w:w="5477" w:type="dxa"/>
            <w:gridSpan w:val="3"/>
            <w:vAlign w:val="center"/>
          </w:tcPr>
          <w:sdt>
            <w:sdtPr>
              <w:alias w:val="yhtiö"/>
              <w:tag w:val="yhtiö"/>
              <w:id w:val="227582022"/>
              <w:placeholder>
                <w:docPart w:val="7DA9B825D0F943B6998A39031593777B"/>
              </w:placeholder>
              <w:showingPlcHdr/>
              <w:dropDownList>
                <w:listItem w:value="Valitse kohde."/>
                <w:listItem w:displayText="Miehikkälän kunta" w:value="Miehikkälän kunta"/>
                <w:listItem w:displayText="Koy Miehikkälän vuokratalot" w:value="Koy Miehikkälän vuokratalot"/>
                <w:listItem w:displayText="Koy Miehikkälän Säästökaari" w:value="Koy Miehikkälän Säästökaari"/>
                <w:listItem w:displayText="Asoy Miehikkälän Mastomatti" w:value="Asoy Miehikkälän Mastomatti"/>
                <w:listItem w:displayText="Koy Suur-Miehikkälän Säästörinne" w:value="Koy Suur-Miehikkälän Säästörinne"/>
                <w:listItem w:displayText="Koy Suurmiehikkälän Palvelutalo" w:value="Koy Suurmiehikkälän Palvelutalo"/>
                <w:listItem w:displayText="Koy Miehikkälän Liikekulma" w:value="Koy Miehikkälän Liikekulma"/>
                <w:listItem w:displayText="Asoy Miehikkälän Muurikkalanpuisto" w:value="Asoy Miehikkälän Muurikkalanpuisto"/>
              </w:dropDownList>
            </w:sdtPr>
            <w:sdtEndPr/>
            <w:sdtContent>
              <w:p w14:paraId="051622B6" w14:textId="177200E2" w:rsidR="007D5B91" w:rsidRPr="0076618C" w:rsidRDefault="0076618C" w:rsidP="0076618C">
                <w:pPr>
                  <w:pStyle w:val="Otsikko3"/>
                  <w:rPr>
                    <w:rFonts w:asciiTheme="minorHAnsi" w:eastAsiaTheme="minorEastAsia" w:hAnsiTheme="minorHAnsi" w:cstheme="minorBidi"/>
                    <w:color w:val="auto"/>
                  </w:rPr>
                </w:pPr>
                <w:r w:rsidRPr="00617967">
                  <w:rPr>
                    <w:rStyle w:val="Paikkamerkkiteksti"/>
                  </w:rPr>
                  <w:t>Valitse kohde.</w:t>
                </w:r>
              </w:p>
            </w:sdtContent>
          </w:sdt>
        </w:tc>
      </w:tr>
      <w:tr w:rsidR="006622E0" w14:paraId="48A01E5C" w14:textId="425518EF" w:rsidTr="005240F3">
        <w:tc>
          <w:tcPr>
            <w:tcW w:w="3539" w:type="dxa"/>
            <w:vAlign w:val="center"/>
          </w:tcPr>
          <w:p w14:paraId="1A422998" w14:textId="77777777" w:rsidR="006622E0" w:rsidRDefault="006622E0" w:rsidP="0054354C">
            <w:r>
              <w:t>Katuosoite</w:t>
            </w:r>
          </w:p>
        </w:tc>
        <w:tc>
          <w:tcPr>
            <w:tcW w:w="2738" w:type="dxa"/>
            <w:gridSpan w:val="2"/>
            <w:vAlign w:val="center"/>
          </w:tcPr>
          <w:sdt>
            <w:sdtPr>
              <w:alias w:val="osoite"/>
              <w:tag w:val="osoite"/>
              <w:id w:val="1177921202"/>
              <w:placeholder>
                <w:docPart w:val="4E0AC9E8A04848CA8357CC416E1B9316"/>
              </w:placeholder>
              <w:showingPlcHdr/>
              <w:dropDownList>
                <w:listItem w:value="Valitse kohde."/>
                <w:listItem w:displayText="Hietamiehentie 10 (Salomuurikkala)" w:value="Hietamiehentie 10 (Salomuurikkala)"/>
                <w:listItem w:displayText="Hietamiehentie 14 (Muurikkalan kyläpalvelukeskus)" w:value="Hietamiehentie 14 (Muurikkalan kyläpalvelukeskus)"/>
                <w:listItem w:displayText="Hietamiehentie 30 (Muurikkalan kyläpalvelukeskus)" w:value="Hietamiehentie 30 (Muurikkalan kyläpalvelukeskus)"/>
                <w:listItem w:displayText="Honkakuja 2a (rivitalo II)" w:value="Honkakuja 2a (rivitalo II)"/>
                <w:listItem w:displayText="Honkakuja 2b (rivitalo III)" w:value="Honkakuja 2b (rivitalo III)"/>
                <w:listItem w:displayText="Kangaskuja 2 (rivitalo VI)" w:value="Kangaskuja 2 (rivitalo VI)"/>
                <w:listItem w:displayText="Kangastie 4 (Kangaspelto)" w:value="Kangastie 4 (Kangaspelto)"/>
                <w:listItem w:displayText="Karjakuja 6-8 (Saarelanpelto)" w:value="Karjakuja 6-8 (Saarelanpelto)"/>
                <w:listItem w:displayText="Kehätie 1 (Miehikkälän Sato)" w:value="Kehätie 1 (Miehikkälän Sato)"/>
                <w:listItem w:displayText="Kehätie 4" w:value="Kehätie 4"/>
                <w:listItem w:displayText="Keskustie 4b" w:value="Keskustie 4b"/>
                <w:listItem w:displayText="Koskenpartaantie 3 (Pitkäkoskitalo)" w:value="Koskenpartaantie 3 (Pitkäkoskitalo)"/>
                <w:listItem w:displayText="Lappeenrannantie 716b" w:value="Lappeenrannantie 716b"/>
                <w:listItem w:displayText="Muurikkalantie 1105 (Muurikkalan kyläpalvelukeskus)" w:value="Muurikkalantie 1105 (Muurikkalan kyläpalvelukeskus)"/>
                <w:listItem w:displayText="Ojatie 3" w:value="Ojatie 3"/>
                <w:listItem w:displayText="Palotie 10" w:value="Palotie 10"/>
                <w:listItem w:displayText="Piennartie 1" w:value="Piennartie 1"/>
                <w:listItem w:displayText="Piennartie 2" w:value="Piennartie 2"/>
                <w:listItem w:displayText="Rinnekuja 2 (rivitalo IV)" w:value="Rinnekuja 2 (rivitalo IV)"/>
                <w:listItem w:displayText="Suur-Miehikkälän tie 621" w:value="Suur-Miehikkälän tie 621"/>
                <w:listItem w:displayText="Uudensillantie 2b" w:value="Uudensillantie 2b"/>
                <w:listItem w:displayText="Vihinkankaantie 4 (Salomuurikkala)" w:value="Vihinkankaantie 4 (Salomuurikkala)"/>
              </w:dropDownList>
            </w:sdtPr>
            <w:sdtContent>
              <w:p w14:paraId="7742616A" w14:textId="67A5B23A" w:rsidR="006622E0" w:rsidRPr="0076618C" w:rsidRDefault="006622E0" w:rsidP="0054354C">
                <w:r w:rsidRPr="00617967">
                  <w:rPr>
                    <w:rStyle w:val="Paikkamerkkiteksti"/>
                  </w:rPr>
                  <w:t>Valitse kohde.</w:t>
                </w:r>
              </w:p>
            </w:sdtContent>
          </w:sdt>
        </w:tc>
        <w:tc>
          <w:tcPr>
            <w:tcW w:w="2739" w:type="dxa"/>
            <w:vAlign w:val="center"/>
          </w:tcPr>
          <w:p w14:paraId="55AA6523" w14:textId="448AB7C2" w:rsidR="006622E0" w:rsidRPr="0076618C" w:rsidRDefault="006622E0" w:rsidP="0054354C">
            <w:r>
              <w:t xml:space="preserve">asunto nro. </w:t>
            </w:r>
          </w:p>
        </w:tc>
      </w:tr>
      <w:tr w:rsidR="00F7437C" w14:paraId="37FED066" w14:textId="77777777" w:rsidTr="00143738">
        <w:tc>
          <w:tcPr>
            <w:tcW w:w="3539" w:type="dxa"/>
            <w:vAlign w:val="center"/>
          </w:tcPr>
          <w:p w14:paraId="41B99D31" w14:textId="77777777" w:rsidR="00F7437C" w:rsidRDefault="002371E2" w:rsidP="0054354C">
            <w:r>
              <w:t>Postinumero ja postitoimipaikka</w:t>
            </w:r>
          </w:p>
        </w:tc>
        <w:sdt>
          <w:sdtPr>
            <w:alias w:val="osoite"/>
            <w:tag w:val="osoite"/>
            <w:id w:val="-1234541894"/>
            <w:placeholder>
              <w:docPart w:val="DefaultPlaceholder_-1854013439"/>
            </w:placeholder>
            <w:showingPlcHdr/>
            <w15:color w:val="C0C0C0"/>
            <w:dropDownList>
              <w:listItem w:value="Valitse kohde."/>
              <w:listItem w:displayText="49700 MIEHIKKÄLÄ" w:value="49700 MIEHIKKÄLÄ"/>
              <w:listItem w:displayText="49730 MUURIKKALA" w:value="49730 MUURIKKALA"/>
              <w:listItem w:displayText="49750 KALLIOKOSKI" w:value="49750 KALLIOKOSKI"/>
              <w:listItem w:displayText="49760 SUUR-MIEHIKKÄLÄ" w:value="49760 SUUR-MIEHIKKÄLÄ"/>
              <w:listItem w:displayText="49770 SALO-MIEHIKKÄLÄ" w:value="49770 SALO-MIEHIKKÄLÄ"/>
            </w:dropDownList>
          </w:sdtPr>
          <w:sdtEndPr/>
          <w:sdtContent>
            <w:tc>
              <w:tcPr>
                <w:tcW w:w="5477" w:type="dxa"/>
                <w:gridSpan w:val="3"/>
                <w:vAlign w:val="center"/>
              </w:tcPr>
              <w:p w14:paraId="08D03E9D" w14:textId="77777777" w:rsidR="00F7437C" w:rsidRDefault="00764953" w:rsidP="0054354C">
                <w:r w:rsidRPr="0076618C">
                  <w:rPr>
                    <w:rStyle w:val="Paikkamerkkiteksti"/>
                  </w:rPr>
                  <w:t>Valitse kohde.</w:t>
                </w:r>
              </w:p>
            </w:tc>
          </w:sdtContent>
        </w:sdt>
      </w:tr>
      <w:tr w:rsidR="0033049F" w14:paraId="6DD688DF" w14:textId="77777777" w:rsidTr="00143738">
        <w:tc>
          <w:tcPr>
            <w:tcW w:w="3539" w:type="dxa"/>
            <w:vAlign w:val="center"/>
          </w:tcPr>
          <w:p w14:paraId="458D97D8" w14:textId="77777777" w:rsidR="0033049F" w:rsidRDefault="0033049F" w:rsidP="0054354C">
            <w:r>
              <w:t>Huoneiston tyyppi ja koko</w:t>
            </w:r>
          </w:p>
        </w:tc>
        <w:tc>
          <w:tcPr>
            <w:tcW w:w="1369" w:type="dxa"/>
            <w:vAlign w:val="center"/>
          </w:tcPr>
          <w:p w14:paraId="08413280" w14:textId="26605FFC" w:rsidR="0033049F" w:rsidRDefault="006622E0" w:rsidP="0054354C">
            <w:sdt>
              <w:sdtPr>
                <w:id w:val="-955257984"/>
                <w:lock w:val="contentLocked"/>
                <w14:checkbox>
                  <w14:checked w14:val="1"/>
                  <w14:checkedState w14:val="2612" w14:font="MS Gothic"/>
                  <w14:uncheckedState w14:val="2610" w14:font="MS Gothic"/>
                </w14:checkbox>
              </w:sdtPr>
              <w:sdtEndPr/>
              <w:sdtContent>
                <w:r w:rsidR="00EB1B7C">
                  <w:rPr>
                    <w:rFonts w:ascii="MS Gothic" w:eastAsia="MS Gothic" w:hAnsi="MS Gothic" w:hint="eastAsia"/>
                  </w:rPr>
                  <w:t>☒</w:t>
                </w:r>
              </w:sdtContent>
            </w:sdt>
            <w:r w:rsidR="0033049F">
              <w:t xml:space="preserve"> Rivitalo</w:t>
            </w:r>
          </w:p>
        </w:tc>
        <w:sdt>
          <w:sdtPr>
            <w:alias w:val="tyyppi"/>
            <w:tag w:val="tyyppi"/>
            <w:id w:val="1614485354"/>
            <w:placeholder>
              <w:docPart w:val="050325CE28D34FFEA54F8004C2A39278"/>
            </w:placeholder>
            <w:showingPlcHdr/>
            <w:comboBox>
              <w:listItem w:value="Valitse kohde."/>
              <w:listItem w:displayText="1h (39 - 40 m2) + kk + s" w:value="1h (39 - 40 m2) + kk + s"/>
              <w:listItem w:displayText="2h (40 - 59 m2) + kk/k s" w:value="2h (40 - 59 m2) + kk/k s"/>
              <w:listItem w:displayText="3h (60 - 89 m2) + k + s" w:value="3h (60 - 89 m2) + k + s"/>
              <w:listItem w:displayText="4h (90 - 99 m2) + k/kk + s" w:value="4h (90 - 99 m2) + k/kk + s"/>
              <w:listItem w:displayText="5h (100 - 104 m2) + k + s" w:value="5h (100 - 104 m2) + k + s"/>
            </w:comboBox>
          </w:sdtPr>
          <w:sdtEndPr/>
          <w:sdtContent>
            <w:tc>
              <w:tcPr>
                <w:tcW w:w="1369" w:type="dxa"/>
                <w:vAlign w:val="center"/>
              </w:tcPr>
              <w:p w14:paraId="64071B8C" w14:textId="0BE2DE11" w:rsidR="0033049F" w:rsidRDefault="0033049F" w:rsidP="0054354C">
                <w:r w:rsidRPr="00CB6440">
                  <w:rPr>
                    <w:rStyle w:val="Paikkamerkkiteksti"/>
                  </w:rPr>
                  <w:t>Valitse kohde.</w:t>
                </w:r>
              </w:p>
            </w:tc>
          </w:sdtContent>
        </w:sdt>
        <w:tc>
          <w:tcPr>
            <w:tcW w:w="2739" w:type="dxa"/>
            <w:vAlign w:val="center"/>
          </w:tcPr>
          <w:p w14:paraId="7FB8C124" w14:textId="77FCB7FF" w:rsidR="0033049F" w:rsidRDefault="0033049F" w:rsidP="0054354C">
            <w:r>
              <w:t xml:space="preserve">                             m²</w:t>
            </w:r>
          </w:p>
        </w:tc>
      </w:tr>
      <w:tr w:rsidR="00402816" w14:paraId="56A958BD" w14:textId="77777777" w:rsidTr="00143738">
        <w:tc>
          <w:tcPr>
            <w:tcW w:w="3539" w:type="dxa"/>
            <w:vAlign w:val="center"/>
          </w:tcPr>
          <w:p w14:paraId="5A4DCA85" w14:textId="77777777" w:rsidR="00402816" w:rsidRDefault="00402816" w:rsidP="00402816">
            <w:r>
              <w:lastRenderedPageBreak/>
              <w:t>Liitännäistilat</w:t>
            </w:r>
          </w:p>
        </w:tc>
        <w:tc>
          <w:tcPr>
            <w:tcW w:w="2738" w:type="dxa"/>
            <w:gridSpan w:val="2"/>
            <w:vAlign w:val="center"/>
          </w:tcPr>
          <w:p w14:paraId="6302E29C" w14:textId="15C141FA" w:rsidR="00402816" w:rsidRDefault="006622E0" w:rsidP="00CB0042">
            <w:sdt>
              <w:sdtPr>
                <w:id w:val="-1168549042"/>
                <w:lock w:val="contentLocked"/>
                <w14:checkbox>
                  <w14:checked w14:val="1"/>
                  <w14:checkedState w14:val="2612" w14:font="MS Gothic"/>
                  <w14:uncheckedState w14:val="2610" w14:font="MS Gothic"/>
                </w14:checkbox>
              </w:sdtPr>
              <w:sdtEndPr/>
              <w:sdtContent>
                <w:r w:rsidR="00EB1B7C">
                  <w:rPr>
                    <w:rFonts w:ascii="MS Gothic" w:eastAsia="MS Gothic" w:hAnsi="MS Gothic" w:hint="eastAsia"/>
                  </w:rPr>
                  <w:t>☒</w:t>
                </w:r>
              </w:sdtContent>
            </w:sdt>
            <w:r w:rsidR="00CB0042">
              <w:t xml:space="preserve"> varasto </w:t>
            </w:r>
          </w:p>
        </w:tc>
        <w:tc>
          <w:tcPr>
            <w:tcW w:w="2739" w:type="dxa"/>
            <w:vAlign w:val="center"/>
          </w:tcPr>
          <w:p w14:paraId="00BC6633" w14:textId="428C4B80" w:rsidR="00402816" w:rsidRDefault="006622E0" w:rsidP="0054354C">
            <w:sdt>
              <w:sdtPr>
                <w:id w:val="974724657"/>
                <w14:checkbox>
                  <w14:checked w14:val="0"/>
                  <w14:checkedState w14:val="2612" w14:font="MS Gothic"/>
                  <w14:uncheckedState w14:val="2610" w14:font="MS Gothic"/>
                </w14:checkbox>
              </w:sdtPr>
              <w:sdtEndPr/>
              <w:sdtContent>
                <w:r w:rsidR="0033049F">
                  <w:rPr>
                    <w:rFonts w:ascii="MS Gothic" w:eastAsia="MS Gothic" w:hAnsi="MS Gothic" w:hint="eastAsia"/>
                  </w:rPr>
                  <w:t>☐</w:t>
                </w:r>
              </w:sdtContent>
            </w:sdt>
            <w:r w:rsidR="0033049F">
              <w:t xml:space="preserve"> </w:t>
            </w:r>
            <w:r w:rsidR="00402816">
              <w:t>autopaikka</w:t>
            </w:r>
          </w:p>
        </w:tc>
      </w:tr>
      <w:tr w:rsidR="00402816" w14:paraId="5234357A" w14:textId="77777777" w:rsidTr="00143738">
        <w:tc>
          <w:tcPr>
            <w:tcW w:w="9016" w:type="dxa"/>
            <w:gridSpan w:val="4"/>
            <w:vAlign w:val="center"/>
          </w:tcPr>
          <w:p w14:paraId="374CA470" w14:textId="124D32C9" w:rsidR="00930315" w:rsidRDefault="00402816" w:rsidP="0054354C">
            <w:pPr>
              <w:rPr>
                <w:color w:val="897B61" w:themeColor="accent3"/>
              </w:rPr>
            </w:pPr>
            <w:r w:rsidRPr="00702F7B">
              <w:rPr>
                <w:color w:val="897B61" w:themeColor="accent3"/>
              </w:rPr>
              <w:t>Muuta huomioitavaa</w:t>
            </w:r>
            <w:r w:rsidR="003F0875" w:rsidRPr="00702F7B">
              <w:rPr>
                <w:color w:val="897B61" w:themeColor="accent3"/>
              </w:rPr>
              <w:t>:</w:t>
            </w:r>
          </w:p>
          <w:p w14:paraId="09227F6F" w14:textId="15E34F66" w:rsidR="00930315" w:rsidRDefault="00930315" w:rsidP="0054354C">
            <w:pPr>
              <w:rPr>
                <w:color w:val="897B61" w:themeColor="accent3"/>
              </w:rPr>
            </w:pPr>
            <w:proofErr w:type="gramStart"/>
            <w:r>
              <w:rPr>
                <w:color w:val="897B61" w:themeColor="accent3"/>
              </w:rPr>
              <w:t>Taloyhtiöstä riippuen</w:t>
            </w:r>
            <w:proofErr w:type="gramEnd"/>
            <w:r>
              <w:rPr>
                <w:color w:val="897B61" w:themeColor="accent3"/>
              </w:rPr>
              <w:t>, autopaikka on joko tolppapaikka, autokatos tai autotalli. Kaikissa taloyhtiöissä ei ole erillistä autopaikkaa.</w:t>
            </w:r>
          </w:p>
          <w:p w14:paraId="7511148C" w14:textId="77777777" w:rsidR="00930315" w:rsidRDefault="00930315" w:rsidP="0054354C">
            <w:pPr>
              <w:rPr>
                <w:color w:val="897B61" w:themeColor="accent3"/>
              </w:rPr>
            </w:pPr>
          </w:p>
          <w:p w14:paraId="39BE3CED" w14:textId="1CF0E88F" w:rsidR="00402816" w:rsidRPr="00702F7B" w:rsidRDefault="003F0875" w:rsidP="0054354C">
            <w:pPr>
              <w:rPr>
                <w:color w:val="897B61" w:themeColor="accent3"/>
              </w:rPr>
            </w:pPr>
            <w:r w:rsidRPr="00702F7B">
              <w:rPr>
                <w:color w:val="897B61" w:themeColor="accent3"/>
              </w:rPr>
              <w:t>Talo</w:t>
            </w:r>
            <w:r w:rsidR="00930315">
              <w:rPr>
                <w:color w:val="897B61" w:themeColor="accent3"/>
              </w:rPr>
              <w:t>issa</w:t>
            </w:r>
            <w:r w:rsidRPr="00702F7B">
              <w:rPr>
                <w:color w:val="897B61" w:themeColor="accent3"/>
              </w:rPr>
              <w:t xml:space="preserve"> ei ole erillistä pyykkitupaa.</w:t>
            </w:r>
          </w:p>
        </w:tc>
      </w:tr>
    </w:tbl>
    <w:p w14:paraId="3829352C" w14:textId="77777777" w:rsidR="00445D54" w:rsidRPr="00CB2AFA" w:rsidRDefault="00445D54" w:rsidP="00A26C71">
      <w:pPr>
        <w:rPr>
          <w:b/>
          <w:color w:val="D6A024" w:themeColor="accent2" w:themeShade="BF"/>
          <w:sz w:val="2"/>
          <w:szCs w:val="2"/>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6327"/>
      </w:tblGrid>
      <w:tr w:rsidR="00EC3DF9" w14:paraId="3E78629B" w14:textId="77777777" w:rsidTr="00143738">
        <w:tc>
          <w:tcPr>
            <w:tcW w:w="9016" w:type="dxa"/>
            <w:gridSpan w:val="2"/>
            <w:vAlign w:val="center"/>
          </w:tcPr>
          <w:p w14:paraId="7021098D" w14:textId="57A617C5" w:rsidR="00EC3DF9" w:rsidRPr="00A26C71" w:rsidRDefault="00AC36A6" w:rsidP="000432C2">
            <w:pPr>
              <w:rPr>
                <w:b/>
              </w:rPr>
            </w:pPr>
            <w:r>
              <w:rPr>
                <w:b/>
                <w:color w:val="897B61" w:themeColor="accent3"/>
              </w:rPr>
              <w:t xml:space="preserve">5. </w:t>
            </w:r>
            <w:r w:rsidR="00EC3DF9">
              <w:rPr>
                <w:b/>
                <w:color w:val="897B61" w:themeColor="accent3"/>
              </w:rPr>
              <w:t>Asunnon tarve</w:t>
            </w:r>
            <w:r w:rsidR="00EC3DF9" w:rsidRPr="00EC3DF9">
              <w:rPr>
                <w:bCs/>
                <w:i/>
                <w:iCs/>
                <w:color w:val="897B61" w:themeColor="accent3"/>
              </w:rPr>
              <w:t xml:space="preserve"> (</w:t>
            </w:r>
            <w:r w:rsidR="00EC3DF9">
              <w:rPr>
                <w:bCs/>
                <w:i/>
                <w:iCs/>
                <w:color w:val="897B61" w:themeColor="accent3"/>
              </w:rPr>
              <w:t xml:space="preserve">tarvittaessa </w:t>
            </w:r>
            <w:r w:rsidR="00EC3DF9" w:rsidRPr="00EC3DF9">
              <w:rPr>
                <w:bCs/>
                <w:i/>
                <w:iCs/>
                <w:color w:val="897B61" w:themeColor="accent3"/>
              </w:rPr>
              <w:t>osoitettava erillisellä selvityksellä)</w:t>
            </w:r>
          </w:p>
        </w:tc>
      </w:tr>
      <w:tr w:rsidR="00EC3DF9" w14:paraId="7E2F6962" w14:textId="77777777" w:rsidTr="00143738">
        <w:tc>
          <w:tcPr>
            <w:tcW w:w="2689" w:type="dxa"/>
            <w:vAlign w:val="center"/>
          </w:tcPr>
          <w:p w14:paraId="2B6B9BDE" w14:textId="5268D479" w:rsidR="00EC3DF9" w:rsidRDefault="00EC3DF9" w:rsidP="000432C2">
            <w:r>
              <w:t>Asunnottomuus</w:t>
            </w:r>
          </w:p>
        </w:tc>
        <w:tc>
          <w:tcPr>
            <w:tcW w:w="6327" w:type="dxa"/>
            <w:vAlign w:val="center"/>
          </w:tcPr>
          <w:p w14:paraId="5A475908" w14:textId="6DCE8A13" w:rsidR="00EC3DF9" w:rsidRDefault="006622E0" w:rsidP="000432C2">
            <w:sdt>
              <w:sdtPr>
                <w:id w:val="-387111133"/>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 xml:space="preserve">asunnoton </w:t>
            </w:r>
            <w:sdt>
              <w:sdtPr>
                <w:id w:val="975951213"/>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 xml:space="preserve">asunto asumiskelvoton </w:t>
            </w:r>
            <w:sdt>
              <w:sdtPr>
                <w:id w:val="468721323"/>
                <w:placeholder>
                  <w:docPart w:val="DefaultPlaceholder_-1854013437"/>
                </w:placeholder>
                <w:showingPlcHdr/>
                <w:date>
                  <w:dateFormat w:val="d.M.yyyy"/>
                  <w:lid w:val="fi-FI"/>
                  <w:storeMappedDataAs w:val="dateTime"/>
                  <w:calendar w:val="gregorian"/>
                </w:date>
              </w:sdtPr>
              <w:sdtEndPr/>
              <w:sdtContent>
                <w:r w:rsidR="00EC3DF9" w:rsidRPr="00CB6440">
                  <w:rPr>
                    <w:rStyle w:val="Paikkamerkkiteksti"/>
                  </w:rPr>
                  <w:t>Kirjoita päivämäärä napsauttamalla tai napauttamalla tätä.</w:t>
                </w:r>
              </w:sdtContent>
            </w:sdt>
            <w:r w:rsidR="00EC3DF9">
              <w:t>alkaen</w:t>
            </w:r>
          </w:p>
        </w:tc>
      </w:tr>
      <w:tr w:rsidR="00EC3DF9" w14:paraId="264C5117" w14:textId="77777777" w:rsidTr="00143738">
        <w:tc>
          <w:tcPr>
            <w:tcW w:w="2689" w:type="dxa"/>
            <w:vAlign w:val="center"/>
          </w:tcPr>
          <w:p w14:paraId="7BEAE0DD" w14:textId="486C194C" w:rsidR="00EC3DF9" w:rsidRDefault="00EC3DF9" w:rsidP="000432C2">
            <w:r>
              <w:t>Muuttovelvoite</w:t>
            </w:r>
          </w:p>
        </w:tc>
        <w:tc>
          <w:tcPr>
            <w:tcW w:w="6327" w:type="dxa"/>
            <w:vAlign w:val="center"/>
          </w:tcPr>
          <w:p w14:paraId="1ECD0555" w14:textId="77777777" w:rsidR="00EC3DF9" w:rsidRDefault="006622E0" w:rsidP="000432C2">
            <w:sdt>
              <w:sdtPr>
                <w:id w:val="-621614485"/>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asunnon hallintasuhde päättynyt/päättymässä</w:t>
            </w:r>
          </w:p>
          <w:p w14:paraId="01880763" w14:textId="0AA42BD5" w:rsidR="00EC3DF9" w:rsidRDefault="006622E0" w:rsidP="000432C2">
            <w:sdt>
              <w:sdtPr>
                <w:id w:val="-32735981"/>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tuomioistuimen antama päätös</w:t>
            </w:r>
          </w:p>
          <w:p w14:paraId="3D7EAC1A" w14:textId="13B56209" w:rsidR="00EC3DF9" w:rsidRDefault="006622E0" w:rsidP="000432C2">
            <w:sdt>
              <w:sdtPr>
                <w:id w:val="-1172647915"/>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asunnon peruskorjaus/käyttökielto/purku</w:t>
            </w:r>
          </w:p>
          <w:p w14:paraId="7CC17FAF" w14:textId="3A524759" w:rsidR="00EC3DF9" w:rsidRDefault="00EC3DF9" w:rsidP="000432C2">
            <w:r>
              <w:t xml:space="preserve"> </w:t>
            </w:r>
            <w:sdt>
              <w:sdtPr>
                <w:id w:val="168991500"/>
                <w:placeholder>
                  <w:docPart w:val="DefaultPlaceholder_-1854013437"/>
                </w:placeholder>
                <w:showingPlcHdr/>
                <w:date>
                  <w:dateFormat w:val="d.M.yyyy"/>
                  <w:lid w:val="fi-FI"/>
                  <w:storeMappedDataAs w:val="dateTime"/>
                  <w:calendar w:val="gregorian"/>
                </w:date>
              </w:sdtPr>
              <w:sdtEndPr/>
              <w:sdtContent>
                <w:r w:rsidRPr="00CB6440">
                  <w:rPr>
                    <w:rStyle w:val="Paikkamerkkiteksti"/>
                  </w:rPr>
                  <w:t>Kirjoita päivämäärä napsauttamalla tai napauttamalla tätä.</w:t>
                </w:r>
              </w:sdtContent>
            </w:sdt>
          </w:p>
        </w:tc>
      </w:tr>
      <w:tr w:rsidR="00EC3DF9" w14:paraId="75F10DBE" w14:textId="77777777" w:rsidTr="00143738">
        <w:tc>
          <w:tcPr>
            <w:tcW w:w="2689" w:type="dxa"/>
            <w:vAlign w:val="center"/>
          </w:tcPr>
          <w:p w14:paraId="58CFA437" w14:textId="6F7A13A2" w:rsidR="00EC3DF9" w:rsidRDefault="00EC3DF9" w:rsidP="000432C2">
            <w:r>
              <w:t>Muutto paikkakunnalle</w:t>
            </w:r>
          </w:p>
        </w:tc>
        <w:tc>
          <w:tcPr>
            <w:tcW w:w="6327" w:type="dxa"/>
            <w:vAlign w:val="center"/>
          </w:tcPr>
          <w:p w14:paraId="610A6B75" w14:textId="77777777" w:rsidR="00EC3DF9" w:rsidRDefault="006622E0" w:rsidP="000432C2">
            <w:sdt>
              <w:sdtPr>
                <w:id w:val="1326858918"/>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 xml:space="preserve">työpaikka </w:t>
            </w:r>
            <w:sdt>
              <w:sdtPr>
                <w:id w:val="1926224325"/>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opiskelupaikka</w:t>
            </w:r>
          </w:p>
          <w:p w14:paraId="30DBA90C" w14:textId="29AF3DED" w:rsidR="00EC3DF9" w:rsidRDefault="006622E0" w:rsidP="000432C2">
            <w:sdt>
              <w:sdtPr>
                <w:id w:val="2032058366"/>
                <w14:checkbox>
                  <w14:checked w14:val="0"/>
                  <w14:checkedState w14:val="2612" w14:font="MS Gothic"/>
                  <w14:uncheckedState w14:val="2610" w14:font="MS Gothic"/>
                </w14:checkbox>
              </w:sdtPr>
              <w:sdtEndPr/>
              <w:sdtContent>
                <w:r w:rsidR="00EC3DF9">
                  <w:rPr>
                    <w:rFonts w:ascii="MS Gothic" w:eastAsia="MS Gothic" w:hAnsi="MS Gothic" w:hint="eastAsia"/>
                  </w:rPr>
                  <w:t>☐</w:t>
                </w:r>
              </w:sdtContent>
            </w:sdt>
            <w:r w:rsidR="00EC3DF9">
              <w:t>muu syy _______________________________________</w:t>
            </w:r>
          </w:p>
        </w:tc>
      </w:tr>
    </w:tbl>
    <w:p w14:paraId="63C0CF66" w14:textId="77777777" w:rsidR="00273635" w:rsidRPr="00AC36A6" w:rsidRDefault="00273635" w:rsidP="009E5C10">
      <w:pPr>
        <w:spacing w:line="20" w:lineRule="atLeast"/>
        <w:rPr>
          <w:i/>
          <w:sz w:val="4"/>
          <w:szCs w:val="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345"/>
        <w:gridCol w:w="2345"/>
        <w:gridCol w:w="2346"/>
      </w:tblGrid>
      <w:tr w:rsidR="004C425D" w:rsidRPr="00A26C71" w14:paraId="585071A0" w14:textId="77777777" w:rsidTr="00143738">
        <w:tc>
          <w:tcPr>
            <w:tcW w:w="9016" w:type="dxa"/>
            <w:gridSpan w:val="4"/>
            <w:vAlign w:val="center"/>
          </w:tcPr>
          <w:p w14:paraId="19973171" w14:textId="2388CFDF" w:rsidR="004C425D" w:rsidRPr="00DE1808" w:rsidRDefault="00AC36A6" w:rsidP="000432C2">
            <w:pPr>
              <w:rPr>
                <w:b/>
                <w:color w:val="897B61" w:themeColor="accent3"/>
              </w:rPr>
            </w:pPr>
            <w:r>
              <w:rPr>
                <w:b/>
                <w:color w:val="897B61" w:themeColor="accent3"/>
              </w:rPr>
              <w:t xml:space="preserve">6. </w:t>
            </w:r>
            <w:r w:rsidR="004C425D" w:rsidRPr="00DE1808">
              <w:rPr>
                <w:b/>
                <w:color w:val="897B61" w:themeColor="accent3"/>
              </w:rPr>
              <w:t>Tiedot nykyisestä asunnosta</w:t>
            </w:r>
            <w:r w:rsidR="00DE1808" w:rsidRPr="00DE1808">
              <w:rPr>
                <w:b/>
                <w:color w:val="897B61" w:themeColor="accent3"/>
              </w:rPr>
              <w:t xml:space="preserve"> </w:t>
            </w:r>
            <w:r w:rsidR="00DE1808" w:rsidRPr="00DE1808">
              <w:rPr>
                <w:bCs/>
                <w:i/>
                <w:iCs/>
                <w:color w:val="897B61" w:themeColor="accent3"/>
              </w:rPr>
              <w:t>(ei tarvitse täyttää, mikäli vaihdat asuntoa)</w:t>
            </w:r>
          </w:p>
        </w:tc>
      </w:tr>
      <w:tr w:rsidR="004C425D" w14:paraId="037EA6EB" w14:textId="77777777" w:rsidTr="00143738">
        <w:tc>
          <w:tcPr>
            <w:tcW w:w="1980" w:type="dxa"/>
            <w:vAlign w:val="center"/>
          </w:tcPr>
          <w:p w14:paraId="2123DC19" w14:textId="79A1C62F" w:rsidR="004C425D" w:rsidRDefault="009B1988" w:rsidP="000432C2">
            <w:r>
              <w:t>Hallintasuhde</w:t>
            </w:r>
          </w:p>
        </w:tc>
        <w:tc>
          <w:tcPr>
            <w:tcW w:w="7036" w:type="dxa"/>
            <w:gridSpan w:val="3"/>
            <w:vAlign w:val="center"/>
          </w:tcPr>
          <w:p w14:paraId="77BF5DCE" w14:textId="3BE99F7D" w:rsidR="004C425D" w:rsidRDefault="006622E0" w:rsidP="000432C2">
            <w:sdt>
              <w:sdtPr>
                <w:id w:val="1850669495"/>
                <w14:checkbox>
                  <w14:checked w14:val="0"/>
                  <w14:checkedState w14:val="2612" w14:font="MS Gothic"/>
                  <w14:uncheckedState w14:val="2610" w14:font="MS Gothic"/>
                </w14:checkbox>
              </w:sdtPr>
              <w:sdtEndPr/>
              <w:sdtContent>
                <w:r w:rsidR="009B1988">
                  <w:rPr>
                    <w:rFonts w:ascii="MS Gothic" w:eastAsia="MS Gothic" w:hAnsi="MS Gothic" w:hint="eastAsia"/>
                  </w:rPr>
                  <w:t>☐</w:t>
                </w:r>
              </w:sdtContent>
            </w:sdt>
            <w:r w:rsidR="009B1988">
              <w:t xml:space="preserve">omistus </w:t>
            </w:r>
            <w:sdt>
              <w:sdtPr>
                <w:id w:val="-629468390"/>
                <w14:checkbox>
                  <w14:checked w14:val="0"/>
                  <w14:checkedState w14:val="2612" w14:font="MS Gothic"/>
                  <w14:uncheckedState w14:val="2610" w14:font="MS Gothic"/>
                </w14:checkbox>
              </w:sdtPr>
              <w:sdtEndPr/>
              <w:sdtContent>
                <w:r w:rsidR="009B1988">
                  <w:rPr>
                    <w:rFonts w:ascii="MS Gothic" w:eastAsia="MS Gothic" w:hAnsi="MS Gothic" w:hint="eastAsia"/>
                  </w:rPr>
                  <w:t>☐</w:t>
                </w:r>
              </w:sdtContent>
            </w:sdt>
            <w:r w:rsidR="009B1988">
              <w:t>vuokra</w:t>
            </w:r>
            <w:r w:rsidR="00666CA4">
              <w:t xml:space="preserve"> </w:t>
            </w:r>
            <w:sdt>
              <w:sdtPr>
                <w:id w:val="-1926335580"/>
                <w14:checkbox>
                  <w14:checked w14:val="0"/>
                  <w14:checkedState w14:val="2612" w14:font="MS Gothic"/>
                  <w14:uncheckedState w14:val="2610" w14:font="MS Gothic"/>
                </w14:checkbox>
              </w:sdtPr>
              <w:sdtEndPr/>
              <w:sdtContent>
                <w:r w:rsidR="00666CA4">
                  <w:rPr>
                    <w:rFonts w:ascii="MS Gothic" w:eastAsia="MS Gothic" w:hAnsi="MS Gothic" w:hint="eastAsia"/>
                  </w:rPr>
                  <w:t>☐</w:t>
                </w:r>
              </w:sdtContent>
            </w:sdt>
            <w:r w:rsidR="00666CA4">
              <w:t>työsuhdeasunto</w:t>
            </w:r>
          </w:p>
        </w:tc>
      </w:tr>
      <w:tr w:rsidR="004C425D" w14:paraId="21B3A0C2" w14:textId="77777777" w:rsidTr="00143738">
        <w:tc>
          <w:tcPr>
            <w:tcW w:w="1980" w:type="dxa"/>
            <w:vAlign w:val="center"/>
          </w:tcPr>
          <w:p w14:paraId="2CD63B3F" w14:textId="2D127A54" w:rsidR="004C425D" w:rsidRDefault="00666CA4" w:rsidP="000432C2">
            <w:r>
              <w:t>Talotyyppi</w:t>
            </w:r>
          </w:p>
        </w:tc>
        <w:tc>
          <w:tcPr>
            <w:tcW w:w="7036" w:type="dxa"/>
            <w:gridSpan w:val="3"/>
            <w:vAlign w:val="center"/>
          </w:tcPr>
          <w:p w14:paraId="31ABAA5E" w14:textId="4F3DD2FF" w:rsidR="004C425D" w:rsidRDefault="006622E0" w:rsidP="00666CA4">
            <w:pPr>
              <w:tabs>
                <w:tab w:val="center" w:pos="3410"/>
              </w:tabs>
            </w:pPr>
            <w:sdt>
              <w:sdtPr>
                <w:id w:val="-1596400784"/>
                <w14:checkbox>
                  <w14:checked w14:val="0"/>
                  <w14:checkedState w14:val="2612" w14:font="MS Gothic"/>
                  <w14:uncheckedState w14:val="2610" w14:font="MS Gothic"/>
                </w14:checkbox>
              </w:sdtPr>
              <w:sdtEndPr/>
              <w:sdtContent>
                <w:r w:rsidR="00666CA4">
                  <w:rPr>
                    <w:rFonts w:ascii="MS Gothic" w:eastAsia="MS Gothic" w:hAnsi="MS Gothic" w:hint="eastAsia"/>
                  </w:rPr>
                  <w:t>☐</w:t>
                </w:r>
              </w:sdtContent>
            </w:sdt>
            <w:r w:rsidR="00666CA4">
              <w:t xml:space="preserve">omakotitalo </w:t>
            </w:r>
            <w:sdt>
              <w:sdtPr>
                <w:id w:val="2121566177"/>
                <w14:checkbox>
                  <w14:checked w14:val="0"/>
                  <w14:checkedState w14:val="2612" w14:font="MS Gothic"/>
                  <w14:uncheckedState w14:val="2610" w14:font="MS Gothic"/>
                </w14:checkbox>
              </w:sdtPr>
              <w:sdtEndPr/>
              <w:sdtContent>
                <w:r w:rsidR="00666CA4">
                  <w:rPr>
                    <w:rFonts w:ascii="MS Gothic" w:eastAsia="MS Gothic" w:hAnsi="MS Gothic" w:hint="eastAsia"/>
                  </w:rPr>
                  <w:t>☐</w:t>
                </w:r>
              </w:sdtContent>
            </w:sdt>
            <w:r w:rsidR="00666CA4">
              <w:t xml:space="preserve">luhtitalo </w:t>
            </w:r>
            <w:sdt>
              <w:sdtPr>
                <w:id w:val="1644536314"/>
                <w14:checkbox>
                  <w14:checked w14:val="0"/>
                  <w14:checkedState w14:val="2612" w14:font="MS Gothic"/>
                  <w14:uncheckedState w14:val="2610" w14:font="MS Gothic"/>
                </w14:checkbox>
              </w:sdtPr>
              <w:sdtEndPr/>
              <w:sdtContent>
                <w:r w:rsidR="00666CA4">
                  <w:rPr>
                    <w:rFonts w:ascii="MS Gothic" w:eastAsia="MS Gothic" w:hAnsi="MS Gothic" w:hint="eastAsia"/>
                  </w:rPr>
                  <w:t>☐</w:t>
                </w:r>
              </w:sdtContent>
            </w:sdt>
            <w:r w:rsidR="00666CA4">
              <w:t xml:space="preserve">rivitalo </w:t>
            </w:r>
            <w:sdt>
              <w:sdtPr>
                <w:id w:val="790091654"/>
                <w14:checkbox>
                  <w14:checked w14:val="0"/>
                  <w14:checkedState w14:val="2612" w14:font="MS Gothic"/>
                  <w14:uncheckedState w14:val="2610" w14:font="MS Gothic"/>
                </w14:checkbox>
              </w:sdtPr>
              <w:sdtEndPr/>
              <w:sdtContent>
                <w:r w:rsidR="00666CA4">
                  <w:rPr>
                    <w:rFonts w:ascii="MS Gothic" w:eastAsia="MS Gothic" w:hAnsi="MS Gothic" w:hint="eastAsia"/>
                  </w:rPr>
                  <w:t>☐</w:t>
                </w:r>
              </w:sdtContent>
            </w:sdt>
            <w:r w:rsidR="00666CA4">
              <w:t>kerrostalo</w:t>
            </w:r>
          </w:p>
        </w:tc>
      </w:tr>
      <w:tr w:rsidR="00666CA4" w14:paraId="7AB44EE8" w14:textId="77777777" w:rsidTr="00143738">
        <w:tc>
          <w:tcPr>
            <w:tcW w:w="1980" w:type="dxa"/>
            <w:vAlign w:val="center"/>
          </w:tcPr>
          <w:p w14:paraId="032AE655" w14:textId="667E4960" w:rsidR="00666CA4" w:rsidRDefault="00666CA4" w:rsidP="000432C2">
            <w:r>
              <w:t>Huoneistotyyppi</w:t>
            </w:r>
          </w:p>
        </w:tc>
        <w:tc>
          <w:tcPr>
            <w:tcW w:w="2345" w:type="dxa"/>
            <w:vAlign w:val="center"/>
          </w:tcPr>
          <w:p w14:paraId="06A3F32F" w14:textId="77777777" w:rsidR="00666CA4" w:rsidRDefault="00666CA4" w:rsidP="000432C2"/>
        </w:tc>
        <w:tc>
          <w:tcPr>
            <w:tcW w:w="2345" w:type="dxa"/>
            <w:vAlign w:val="center"/>
          </w:tcPr>
          <w:p w14:paraId="5AB4FE0E" w14:textId="686F8962" w:rsidR="00666CA4" w:rsidRDefault="00666CA4" w:rsidP="000432C2">
            <w:r>
              <w:t>Pinta-ala m²</w:t>
            </w:r>
          </w:p>
        </w:tc>
        <w:tc>
          <w:tcPr>
            <w:tcW w:w="2346" w:type="dxa"/>
            <w:vAlign w:val="center"/>
          </w:tcPr>
          <w:p w14:paraId="1FD2F2AB" w14:textId="7C41E2BA" w:rsidR="00666CA4" w:rsidRDefault="00666CA4" w:rsidP="000432C2"/>
        </w:tc>
      </w:tr>
      <w:tr w:rsidR="004C425D" w14:paraId="353A52F0" w14:textId="77777777" w:rsidTr="00143738">
        <w:tc>
          <w:tcPr>
            <w:tcW w:w="1980" w:type="dxa"/>
            <w:vAlign w:val="center"/>
          </w:tcPr>
          <w:p w14:paraId="72440161" w14:textId="442AE8E8" w:rsidR="004C425D" w:rsidRDefault="00666CA4" w:rsidP="000432C2">
            <w:r>
              <w:t>Muita tietoja</w:t>
            </w:r>
          </w:p>
        </w:tc>
        <w:tc>
          <w:tcPr>
            <w:tcW w:w="7036" w:type="dxa"/>
            <w:gridSpan w:val="3"/>
            <w:vAlign w:val="center"/>
          </w:tcPr>
          <w:p w14:paraId="3A741E45" w14:textId="77777777" w:rsidR="004C425D" w:rsidRDefault="004C425D" w:rsidP="000432C2"/>
          <w:p w14:paraId="7F967C8D" w14:textId="77777777" w:rsidR="00AE7704" w:rsidRDefault="00AE7704" w:rsidP="000432C2"/>
          <w:p w14:paraId="35F5E40B" w14:textId="77777777" w:rsidR="007565C3" w:rsidRDefault="007565C3" w:rsidP="000432C2"/>
        </w:tc>
      </w:tr>
    </w:tbl>
    <w:p w14:paraId="135F5796" w14:textId="77777777" w:rsidR="00AC36A6" w:rsidRPr="00AC36A6" w:rsidRDefault="00AC36A6" w:rsidP="009E5C10">
      <w:pPr>
        <w:spacing w:line="20" w:lineRule="atLeast"/>
        <w:rPr>
          <w:b/>
          <w:sz w:val="4"/>
          <w:szCs w:val="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2835"/>
        <w:gridCol w:w="3209"/>
      </w:tblGrid>
      <w:tr w:rsidR="00AC36A6" w:rsidRPr="00A26C71" w14:paraId="092062C0" w14:textId="77777777" w:rsidTr="008D3FBD">
        <w:tc>
          <w:tcPr>
            <w:tcW w:w="9016" w:type="dxa"/>
            <w:gridSpan w:val="3"/>
            <w:vAlign w:val="center"/>
          </w:tcPr>
          <w:p w14:paraId="3BD22D4B" w14:textId="2EA2C1E6" w:rsidR="00AC36A6" w:rsidRPr="007B5572" w:rsidRDefault="00711BBA" w:rsidP="008D3FBD">
            <w:pPr>
              <w:rPr>
                <w:b/>
                <w:color w:val="897B61" w:themeColor="accent3"/>
              </w:rPr>
            </w:pPr>
            <w:r w:rsidRPr="007B5572">
              <w:rPr>
                <w:b/>
                <w:color w:val="897B61" w:themeColor="accent3"/>
              </w:rPr>
              <w:t>7. Varallisuus</w:t>
            </w:r>
            <w:r w:rsidR="00043B60">
              <w:rPr>
                <w:b/>
                <w:color w:val="897B61" w:themeColor="accent3"/>
              </w:rPr>
              <w:t xml:space="preserve"> </w:t>
            </w:r>
            <w:r w:rsidR="00043B60" w:rsidRPr="00E41095">
              <w:rPr>
                <w:bCs/>
                <w:i/>
                <w:iCs/>
                <w:color w:val="897B61" w:themeColor="accent3"/>
              </w:rPr>
              <w:t>(liitteet kohta 8)</w:t>
            </w:r>
          </w:p>
        </w:tc>
      </w:tr>
      <w:tr w:rsidR="008E6F0D" w14:paraId="7A72D7EF" w14:textId="77777777" w:rsidTr="008E6F0D">
        <w:tc>
          <w:tcPr>
            <w:tcW w:w="2972" w:type="dxa"/>
            <w:vAlign w:val="center"/>
          </w:tcPr>
          <w:p w14:paraId="73EF218B" w14:textId="77777777" w:rsidR="008E6F0D" w:rsidRDefault="008E6F0D" w:rsidP="008D3FBD"/>
        </w:tc>
        <w:tc>
          <w:tcPr>
            <w:tcW w:w="2835" w:type="dxa"/>
            <w:vAlign w:val="center"/>
          </w:tcPr>
          <w:p w14:paraId="621D8E51" w14:textId="675212A6" w:rsidR="008E6F0D" w:rsidRDefault="008E6F0D" w:rsidP="008D3FBD">
            <w:r w:rsidRPr="00AC6C72">
              <w:rPr>
                <w:color w:val="897B61" w:themeColor="accent3"/>
              </w:rPr>
              <w:t>Hakija</w:t>
            </w:r>
            <w:r>
              <w:t xml:space="preserve"> </w:t>
            </w:r>
            <w:r w:rsidRPr="008E6F0D">
              <w:rPr>
                <w:sz w:val="18"/>
                <w:szCs w:val="18"/>
              </w:rPr>
              <w:t>(kohta 2a)</w:t>
            </w:r>
          </w:p>
        </w:tc>
        <w:tc>
          <w:tcPr>
            <w:tcW w:w="3209" w:type="dxa"/>
            <w:vAlign w:val="center"/>
          </w:tcPr>
          <w:p w14:paraId="54812B9C" w14:textId="73ED28E3" w:rsidR="008E6F0D" w:rsidRDefault="00AC6C72" w:rsidP="008D3FBD">
            <w:r w:rsidRPr="00AC6C72">
              <w:rPr>
                <w:color w:val="897B61" w:themeColor="accent3"/>
              </w:rPr>
              <w:t>Asuntoon muuttava</w:t>
            </w:r>
            <w:r>
              <w:rPr>
                <w:sz w:val="16"/>
                <w:szCs w:val="16"/>
              </w:rPr>
              <w:t xml:space="preserve"> </w:t>
            </w:r>
            <w:r w:rsidR="008E6F0D" w:rsidRPr="008E6F0D">
              <w:rPr>
                <w:sz w:val="16"/>
                <w:szCs w:val="16"/>
              </w:rPr>
              <w:t>(kohta 3a)</w:t>
            </w:r>
          </w:p>
        </w:tc>
      </w:tr>
      <w:tr w:rsidR="00AC6C72" w14:paraId="50B9688F" w14:textId="77777777" w:rsidTr="008E6F0D">
        <w:tc>
          <w:tcPr>
            <w:tcW w:w="2972" w:type="dxa"/>
            <w:vAlign w:val="center"/>
          </w:tcPr>
          <w:p w14:paraId="17FA3543" w14:textId="4A3ED391" w:rsidR="00AC6C72" w:rsidRDefault="00930315" w:rsidP="008D3FBD">
            <w:r>
              <w:t>Kuukausitulot (brutto €)</w:t>
            </w:r>
          </w:p>
        </w:tc>
        <w:tc>
          <w:tcPr>
            <w:tcW w:w="2835" w:type="dxa"/>
            <w:vAlign w:val="center"/>
          </w:tcPr>
          <w:p w14:paraId="74D9FD17" w14:textId="77777777" w:rsidR="00AC6C72" w:rsidRDefault="00AC6C72" w:rsidP="008D3FBD"/>
        </w:tc>
        <w:tc>
          <w:tcPr>
            <w:tcW w:w="3209" w:type="dxa"/>
            <w:vAlign w:val="center"/>
          </w:tcPr>
          <w:p w14:paraId="69CF4C92" w14:textId="77777777" w:rsidR="00AC6C72" w:rsidRPr="00AC6C72" w:rsidRDefault="00AC6C72" w:rsidP="008D3FBD"/>
        </w:tc>
      </w:tr>
      <w:tr w:rsidR="00AC6C72" w14:paraId="4BCC32A4" w14:textId="77777777" w:rsidTr="008E6F0D">
        <w:tc>
          <w:tcPr>
            <w:tcW w:w="2972" w:type="dxa"/>
            <w:vAlign w:val="center"/>
          </w:tcPr>
          <w:p w14:paraId="0F3B96FD" w14:textId="0E2367FB" w:rsidR="00930315" w:rsidRDefault="00930315" w:rsidP="008D3FBD">
            <w:r>
              <w:t>Kiinteistöt</w:t>
            </w:r>
          </w:p>
        </w:tc>
        <w:tc>
          <w:tcPr>
            <w:tcW w:w="2835" w:type="dxa"/>
            <w:vAlign w:val="center"/>
          </w:tcPr>
          <w:p w14:paraId="7C1C32C3" w14:textId="77777777" w:rsidR="00AC6C72" w:rsidRDefault="00AC6C72" w:rsidP="008D3FBD"/>
        </w:tc>
        <w:tc>
          <w:tcPr>
            <w:tcW w:w="3209" w:type="dxa"/>
            <w:vAlign w:val="center"/>
          </w:tcPr>
          <w:p w14:paraId="60D44E49" w14:textId="77777777" w:rsidR="00AC6C72" w:rsidRPr="00AC6C72" w:rsidRDefault="00AC6C72" w:rsidP="008D3FBD"/>
        </w:tc>
      </w:tr>
      <w:tr w:rsidR="00930315" w14:paraId="2FCD833A" w14:textId="77777777" w:rsidTr="008E6F0D">
        <w:tc>
          <w:tcPr>
            <w:tcW w:w="2972" w:type="dxa"/>
            <w:vAlign w:val="center"/>
          </w:tcPr>
          <w:p w14:paraId="6DB7B5A7" w14:textId="6BC5EAD4" w:rsidR="00930315" w:rsidRDefault="00930315" w:rsidP="008D3FBD">
            <w:r>
              <w:t>Rahastot</w:t>
            </w:r>
          </w:p>
        </w:tc>
        <w:tc>
          <w:tcPr>
            <w:tcW w:w="2835" w:type="dxa"/>
            <w:vAlign w:val="center"/>
          </w:tcPr>
          <w:p w14:paraId="3BC0C027" w14:textId="77777777" w:rsidR="00930315" w:rsidRDefault="00930315" w:rsidP="008D3FBD"/>
        </w:tc>
        <w:tc>
          <w:tcPr>
            <w:tcW w:w="3209" w:type="dxa"/>
            <w:vAlign w:val="center"/>
          </w:tcPr>
          <w:p w14:paraId="6C987500" w14:textId="77777777" w:rsidR="00930315" w:rsidRPr="00AC6C72" w:rsidRDefault="00930315" w:rsidP="008D3FBD"/>
        </w:tc>
      </w:tr>
      <w:tr w:rsidR="00930315" w14:paraId="3430B8E6" w14:textId="77777777" w:rsidTr="008E6F0D">
        <w:tc>
          <w:tcPr>
            <w:tcW w:w="2972" w:type="dxa"/>
            <w:vAlign w:val="center"/>
          </w:tcPr>
          <w:p w14:paraId="161B4979" w14:textId="7D541082" w:rsidR="00930315" w:rsidRDefault="00930315" w:rsidP="008D3FBD">
            <w:r>
              <w:t>Muu huomioon otettava varallisuus</w:t>
            </w:r>
          </w:p>
        </w:tc>
        <w:tc>
          <w:tcPr>
            <w:tcW w:w="2835" w:type="dxa"/>
            <w:vAlign w:val="center"/>
          </w:tcPr>
          <w:p w14:paraId="2FDE550A" w14:textId="77777777" w:rsidR="00930315" w:rsidRDefault="00930315" w:rsidP="008D3FBD"/>
        </w:tc>
        <w:tc>
          <w:tcPr>
            <w:tcW w:w="3209" w:type="dxa"/>
            <w:vAlign w:val="center"/>
          </w:tcPr>
          <w:p w14:paraId="7F712F4E" w14:textId="77777777" w:rsidR="00930315" w:rsidRPr="00AC6C72" w:rsidRDefault="00930315" w:rsidP="008D3FBD"/>
        </w:tc>
      </w:tr>
      <w:tr w:rsidR="00921616" w14:paraId="44FDE580" w14:textId="77777777" w:rsidTr="008E6F0D">
        <w:tc>
          <w:tcPr>
            <w:tcW w:w="2972" w:type="dxa"/>
            <w:vAlign w:val="center"/>
          </w:tcPr>
          <w:p w14:paraId="00F082AC" w14:textId="7FBFD3FC" w:rsidR="00921616" w:rsidRDefault="00921616" w:rsidP="008D3FBD">
            <w:r>
              <w:t>Selvitys veloista</w:t>
            </w:r>
          </w:p>
        </w:tc>
        <w:tc>
          <w:tcPr>
            <w:tcW w:w="2835" w:type="dxa"/>
            <w:vAlign w:val="center"/>
          </w:tcPr>
          <w:p w14:paraId="25D1A01B" w14:textId="77777777" w:rsidR="00921616" w:rsidRDefault="00921616" w:rsidP="008D3FBD"/>
        </w:tc>
        <w:tc>
          <w:tcPr>
            <w:tcW w:w="3209" w:type="dxa"/>
            <w:vAlign w:val="center"/>
          </w:tcPr>
          <w:p w14:paraId="75F7F84F" w14:textId="77777777" w:rsidR="00921616" w:rsidRPr="00AC6C72" w:rsidRDefault="00921616" w:rsidP="008D3FBD"/>
        </w:tc>
      </w:tr>
    </w:tbl>
    <w:p w14:paraId="3C6135D5" w14:textId="16EC9D93" w:rsidR="00711BBA" w:rsidRPr="00F63A7C" w:rsidRDefault="00711BBA" w:rsidP="009E5C10">
      <w:pPr>
        <w:spacing w:line="20" w:lineRule="atLeast"/>
        <w:rPr>
          <w:b/>
          <w:sz w:val="4"/>
          <w:szCs w:val="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F63A7C" w:rsidRPr="00A26C71" w14:paraId="72151896" w14:textId="77777777" w:rsidTr="008D3FBD">
        <w:tc>
          <w:tcPr>
            <w:tcW w:w="9016" w:type="dxa"/>
            <w:vAlign w:val="center"/>
          </w:tcPr>
          <w:p w14:paraId="545593D4" w14:textId="7CDFDBE0" w:rsidR="00F63A7C" w:rsidRPr="007B5572" w:rsidRDefault="00F63A7C" w:rsidP="008D3FBD">
            <w:pPr>
              <w:rPr>
                <w:b/>
                <w:color w:val="897B61" w:themeColor="accent3"/>
              </w:rPr>
            </w:pPr>
            <w:r>
              <w:rPr>
                <w:b/>
                <w:color w:val="897B61" w:themeColor="accent3"/>
              </w:rPr>
              <w:t>8. Liitteet</w:t>
            </w:r>
          </w:p>
        </w:tc>
      </w:tr>
      <w:tr w:rsidR="00043B60" w14:paraId="4D30C392" w14:textId="77777777" w:rsidTr="00545162">
        <w:tc>
          <w:tcPr>
            <w:tcW w:w="9016" w:type="dxa"/>
            <w:vAlign w:val="center"/>
          </w:tcPr>
          <w:p w14:paraId="53383F5D" w14:textId="56D79DB1" w:rsidR="00C55746" w:rsidRDefault="006622E0" w:rsidP="008D3FBD">
            <w:sdt>
              <w:sdtPr>
                <w:id w:val="1942644413"/>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Asunnon tarvetta osoittava selvitys</w:t>
            </w:r>
          </w:p>
          <w:p w14:paraId="58422709" w14:textId="6FD86BE8" w:rsidR="00043B60" w:rsidRDefault="006622E0" w:rsidP="008D3FBD">
            <w:sdt>
              <w:sdtPr>
                <w:id w:val="-1952470655"/>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w:t>
            </w:r>
            <w:r w:rsidR="00043B60">
              <w:t xml:space="preserve">Todistus tuloista (palkkatodistus, </w:t>
            </w:r>
            <w:r w:rsidR="00AE7704">
              <w:t xml:space="preserve">ansiopäiväraha, </w:t>
            </w:r>
            <w:r w:rsidR="00043B60">
              <w:t>KELA</w:t>
            </w:r>
            <w:r w:rsidR="00AE7704">
              <w:t xml:space="preserve"> työmarkkinatuki</w:t>
            </w:r>
            <w:r w:rsidR="00043B60">
              <w:t>) brutto €/kk</w:t>
            </w:r>
          </w:p>
          <w:p w14:paraId="565B449C" w14:textId="40B8CBB2" w:rsidR="00043B60" w:rsidRDefault="006622E0" w:rsidP="008D3FBD">
            <w:sdt>
              <w:sdtPr>
                <w:id w:val="596757164"/>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w:t>
            </w:r>
            <w:r w:rsidR="00043B60">
              <w:t>Todistus eläkkeen määrästä brutto €/kk</w:t>
            </w:r>
          </w:p>
          <w:p w14:paraId="3DD423F1" w14:textId="253739CE" w:rsidR="00C55746" w:rsidRDefault="006622E0" w:rsidP="008D3FBD">
            <w:sdt>
              <w:sdtPr>
                <w:id w:val="1087117748"/>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Opiskelutodistus</w:t>
            </w:r>
          </w:p>
          <w:p w14:paraId="508881A2" w14:textId="20794EA9" w:rsidR="00043B60" w:rsidRPr="00043B60" w:rsidRDefault="006622E0" w:rsidP="008D3FBD">
            <w:pPr>
              <w:rPr>
                <w:sz w:val="18"/>
                <w:szCs w:val="18"/>
              </w:rPr>
            </w:pPr>
            <w:sdt>
              <w:sdtPr>
                <w:id w:val="-376928933"/>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w:t>
            </w:r>
            <w:r w:rsidR="00043B60">
              <w:t>V</w:t>
            </w:r>
            <w:r w:rsidR="00043B60" w:rsidRPr="00043B60">
              <w:t>erotuspäätös kaikilta huoneistoon muuttavilta yli 18-vuotiailta</w:t>
            </w:r>
            <w:r w:rsidR="00043B60">
              <w:t xml:space="preserve">, </w:t>
            </w:r>
            <w:r w:rsidR="00043B60" w:rsidRPr="00043B60">
              <w:rPr>
                <w:sz w:val="18"/>
                <w:szCs w:val="18"/>
              </w:rPr>
              <w:t>viimeksi vahvistettu verotus</w:t>
            </w:r>
          </w:p>
          <w:p w14:paraId="6CCBA08C" w14:textId="3265307D" w:rsidR="00043B60" w:rsidRPr="00043B60" w:rsidRDefault="006622E0" w:rsidP="008D3FBD">
            <w:pPr>
              <w:rPr>
                <w:sz w:val="18"/>
                <w:szCs w:val="18"/>
              </w:rPr>
            </w:pPr>
            <w:sdt>
              <w:sdtPr>
                <w:id w:val="1564981209"/>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S</w:t>
            </w:r>
            <w:r w:rsidR="00043B60" w:rsidRPr="00043B60">
              <w:t xml:space="preserve">elvitys omaisuudesta käyvästä arvosta </w:t>
            </w:r>
            <w:r w:rsidR="00043B60" w:rsidRPr="00043B60">
              <w:rPr>
                <w:sz w:val="18"/>
                <w:szCs w:val="18"/>
              </w:rPr>
              <w:t>(esitäytetty veroilmoitus) viimeksi vahvistettu verotus</w:t>
            </w:r>
          </w:p>
          <w:p w14:paraId="12ADBF80" w14:textId="42750F11" w:rsidR="00E41095" w:rsidRDefault="006622E0" w:rsidP="008D3FBD">
            <w:sdt>
              <w:sdtPr>
                <w:id w:val="256336074"/>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C55746">
              <w:t xml:space="preserve"> </w:t>
            </w:r>
            <w:r w:rsidR="00E41095">
              <w:t>Raskaustodistus</w:t>
            </w:r>
          </w:p>
          <w:p w14:paraId="6907FD9D" w14:textId="3D039B27" w:rsidR="00043B60" w:rsidRDefault="006622E0" w:rsidP="008D3FBD">
            <w:sdt>
              <w:sdtPr>
                <w:id w:val="875515818"/>
                <w14:checkbox>
                  <w14:checked w14:val="0"/>
                  <w14:checkedState w14:val="2612" w14:font="MS Gothic"/>
                  <w14:uncheckedState w14:val="2610" w14:font="MS Gothic"/>
                </w14:checkbox>
              </w:sdtPr>
              <w:sdtEndPr/>
              <w:sdtContent>
                <w:r w:rsidR="009C0618">
                  <w:rPr>
                    <w:rFonts w:ascii="MS Gothic" w:eastAsia="MS Gothic" w:hAnsi="MS Gothic" w:hint="eastAsia"/>
                  </w:rPr>
                  <w:t>☐</w:t>
                </w:r>
              </w:sdtContent>
            </w:sdt>
            <w:r w:rsidR="00E41095">
              <w:t xml:space="preserve"> </w:t>
            </w:r>
            <w:r w:rsidR="00C55746" w:rsidRPr="00C55746">
              <w:t xml:space="preserve">EU:n ulkopuolelta tulevilta henkilöiltä vaaditaan </w:t>
            </w:r>
            <w:r w:rsidR="00C55746" w:rsidRPr="00D76E99">
              <w:rPr>
                <w:u w:val="single"/>
              </w:rPr>
              <w:t>kopio</w:t>
            </w:r>
            <w:r w:rsidR="00C55746" w:rsidRPr="00C55746">
              <w:t xml:space="preserve"> oleskeluluvasta</w:t>
            </w:r>
          </w:p>
          <w:p w14:paraId="5FA81138" w14:textId="2183BB88" w:rsidR="00921616" w:rsidRDefault="006622E0" w:rsidP="008D3FBD">
            <w:sdt>
              <w:sdtPr>
                <w:id w:val="778841902"/>
                <w14:checkbox>
                  <w14:checked w14:val="0"/>
                  <w14:checkedState w14:val="2612" w14:font="MS Gothic"/>
                  <w14:uncheckedState w14:val="2610" w14:font="MS Gothic"/>
                </w14:checkbox>
              </w:sdtPr>
              <w:sdtEndPr/>
              <w:sdtContent>
                <w:r w:rsidR="00921616">
                  <w:rPr>
                    <w:rFonts w:ascii="MS Gothic" w:eastAsia="MS Gothic" w:hAnsi="MS Gothic" w:hint="eastAsia"/>
                  </w:rPr>
                  <w:t>☐</w:t>
                </w:r>
              </w:sdtContent>
            </w:sdt>
            <w:r w:rsidR="00921616">
              <w:t xml:space="preserve"> Häätöpäätös, vuokranantajan antama asunnon irtisanomisilmoitus</w:t>
            </w:r>
          </w:p>
          <w:p w14:paraId="7FFF3382" w14:textId="77777777" w:rsidR="00D76E99" w:rsidRDefault="00D76E99" w:rsidP="008D3FBD"/>
          <w:p w14:paraId="3AA584FE" w14:textId="61B2B121" w:rsidR="00D76E99" w:rsidRDefault="00D76E99" w:rsidP="008D3FBD">
            <w:r>
              <w:lastRenderedPageBreak/>
              <w:t>Seuraavia asiakirjoja ei tule liittää hakemukseen:</w:t>
            </w:r>
          </w:p>
          <w:p w14:paraId="43D13D7D" w14:textId="5DDEF1CD" w:rsidR="00C55746" w:rsidRDefault="00D76E99" w:rsidP="008D3FBD">
            <w:r>
              <w:t xml:space="preserve">- </w:t>
            </w:r>
            <w:r w:rsidR="00C55746" w:rsidRPr="00C55746">
              <w:t>Verokortti</w:t>
            </w:r>
            <w:r>
              <w:t xml:space="preserve"> </w:t>
            </w:r>
            <w:r w:rsidRPr="00D76E99">
              <w:rPr>
                <w:sz w:val="18"/>
                <w:szCs w:val="18"/>
              </w:rPr>
              <w:t>(kertoo veroprosentin, jonka mukaan maksat tuloistasi veroa)</w:t>
            </w:r>
          </w:p>
        </w:tc>
      </w:tr>
    </w:tbl>
    <w:p w14:paraId="3F9EF535" w14:textId="77777777" w:rsidR="00A003DE" w:rsidRPr="00F63A7C" w:rsidRDefault="00A003DE" w:rsidP="009E5C10">
      <w:pPr>
        <w:spacing w:line="20" w:lineRule="atLeast"/>
        <w:rPr>
          <w:b/>
          <w:sz w:val="4"/>
          <w:szCs w:val="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F63A7C" w:rsidRPr="00A26C71" w14:paraId="76D16FD4" w14:textId="77777777" w:rsidTr="008D3FBD">
        <w:tc>
          <w:tcPr>
            <w:tcW w:w="9016" w:type="dxa"/>
            <w:vAlign w:val="center"/>
          </w:tcPr>
          <w:p w14:paraId="13E29742" w14:textId="4F7F61A9" w:rsidR="00F63A7C" w:rsidRPr="007B5572" w:rsidRDefault="00F63A7C" w:rsidP="008D3FBD">
            <w:pPr>
              <w:rPr>
                <w:b/>
                <w:color w:val="897B61" w:themeColor="accent3"/>
              </w:rPr>
            </w:pPr>
            <w:r>
              <w:rPr>
                <w:b/>
                <w:color w:val="897B61" w:themeColor="accent3"/>
              </w:rPr>
              <w:t>9. Muut mahdolliset asunnon hakemiseen ja tarpeeseen vaikuttavat asiat</w:t>
            </w:r>
          </w:p>
        </w:tc>
      </w:tr>
      <w:tr w:rsidR="00F63A7C" w14:paraId="1BDF00A4" w14:textId="77777777" w:rsidTr="00717C17">
        <w:tc>
          <w:tcPr>
            <w:tcW w:w="9016" w:type="dxa"/>
            <w:vAlign w:val="center"/>
          </w:tcPr>
          <w:p w14:paraId="0CD4367C" w14:textId="77777777" w:rsidR="00F63A7C" w:rsidRDefault="00F63A7C" w:rsidP="008D3FBD"/>
          <w:p w14:paraId="20ECE866" w14:textId="77777777" w:rsidR="00F63A7C" w:rsidRDefault="00F63A7C" w:rsidP="008D3FBD"/>
          <w:p w14:paraId="78A9DCC9" w14:textId="77777777" w:rsidR="00F63A7C" w:rsidRDefault="00F63A7C" w:rsidP="008D3FBD"/>
          <w:p w14:paraId="28574490" w14:textId="77777777" w:rsidR="00F63A7C" w:rsidRDefault="00F63A7C" w:rsidP="008D3FBD"/>
          <w:p w14:paraId="56B293DA" w14:textId="77777777" w:rsidR="00F63A7C" w:rsidRDefault="00F63A7C" w:rsidP="008D3FBD"/>
        </w:tc>
      </w:tr>
    </w:tbl>
    <w:p w14:paraId="096D03C8" w14:textId="36EE1364" w:rsidR="009B4D4C" w:rsidRPr="00F63A7C" w:rsidRDefault="009B4D4C" w:rsidP="009E5C10">
      <w:pPr>
        <w:spacing w:line="20" w:lineRule="atLeast"/>
        <w:rPr>
          <w:b/>
          <w:color w:val="D6A024" w:themeColor="accent2" w:themeShade="BF"/>
          <w:sz w:val="4"/>
          <w:szCs w:val="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4508"/>
      </w:tblGrid>
      <w:tr w:rsidR="00EC3DF9" w14:paraId="7E4063C5" w14:textId="77777777" w:rsidTr="005509F2">
        <w:tc>
          <w:tcPr>
            <w:tcW w:w="9016" w:type="dxa"/>
            <w:gridSpan w:val="2"/>
            <w:vAlign w:val="center"/>
          </w:tcPr>
          <w:p w14:paraId="5618534C" w14:textId="2F1625D9" w:rsidR="00EC3DF9" w:rsidRDefault="00F63A7C" w:rsidP="000432C2">
            <w:pPr>
              <w:rPr>
                <w:b/>
                <w:color w:val="D6A024" w:themeColor="accent2" w:themeShade="BF"/>
              </w:rPr>
            </w:pPr>
            <w:r>
              <w:rPr>
                <w:b/>
                <w:color w:val="897B61" w:themeColor="accent3"/>
              </w:rPr>
              <w:t xml:space="preserve">10. </w:t>
            </w:r>
            <w:r w:rsidR="00EB1B7C">
              <w:rPr>
                <w:b/>
                <w:color w:val="897B61" w:themeColor="accent3"/>
              </w:rPr>
              <w:t>Hakijan a</w:t>
            </w:r>
            <w:r w:rsidR="00EC3DF9" w:rsidRPr="00EC3DF9">
              <w:rPr>
                <w:b/>
                <w:color w:val="897B61" w:themeColor="accent3"/>
              </w:rPr>
              <w:t>llekirjoitu</w:t>
            </w:r>
            <w:r w:rsidR="00EB1B7C">
              <w:rPr>
                <w:b/>
                <w:color w:val="897B61" w:themeColor="accent3"/>
              </w:rPr>
              <w:t>s</w:t>
            </w:r>
            <w:r w:rsidR="000060B9" w:rsidRPr="000060B9">
              <w:rPr>
                <w:bCs/>
                <w:color w:val="897B61" w:themeColor="accent3"/>
              </w:rPr>
              <w:t xml:space="preserve">, </w:t>
            </w:r>
            <w:r w:rsidR="000060B9" w:rsidRPr="008463F2">
              <w:rPr>
                <w:bCs/>
                <w:color w:val="897B61" w:themeColor="accent3"/>
                <w:u w:val="single"/>
              </w:rPr>
              <w:t>vakuutan edellä annetut tiedot oikeiksi</w:t>
            </w:r>
            <w:r w:rsidR="000060B9" w:rsidRPr="000060B9">
              <w:rPr>
                <w:bCs/>
                <w:color w:val="897B61" w:themeColor="accent3"/>
              </w:rPr>
              <w:t>.</w:t>
            </w:r>
          </w:p>
        </w:tc>
      </w:tr>
      <w:tr w:rsidR="000060B9" w:rsidRPr="00465C6B" w14:paraId="50DF993A" w14:textId="77777777" w:rsidTr="005509F2">
        <w:tc>
          <w:tcPr>
            <w:tcW w:w="4508" w:type="dxa"/>
            <w:vAlign w:val="center"/>
          </w:tcPr>
          <w:p w14:paraId="73830CA2" w14:textId="7585F19F" w:rsidR="000060B9" w:rsidRPr="00465C6B" w:rsidRDefault="000060B9" w:rsidP="000432C2">
            <w:r>
              <w:t>P</w:t>
            </w:r>
            <w:r w:rsidRPr="00465C6B">
              <w:t>aikka</w:t>
            </w:r>
          </w:p>
        </w:tc>
        <w:tc>
          <w:tcPr>
            <w:tcW w:w="4508" w:type="dxa"/>
            <w:vAlign w:val="center"/>
          </w:tcPr>
          <w:p w14:paraId="0740829E" w14:textId="72C5088F" w:rsidR="000060B9" w:rsidRPr="00465C6B" w:rsidRDefault="000060B9" w:rsidP="000432C2">
            <w:r>
              <w:t xml:space="preserve">Aika </w:t>
            </w:r>
            <w:sdt>
              <w:sdtPr>
                <w:id w:val="-1597237923"/>
                <w:placeholder>
                  <w:docPart w:val="DefaultPlaceholder_-1854013437"/>
                </w:placeholder>
                <w:showingPlcHdr/>
                <w:date>
                  <w:dateFormat w:val="d.M.yyyy"/>
                  <w:lid w:val="fi-FI"/>
                  <w:storeMappedDataAs w:val="dateTime"/>
                  <w:calendar w:val="gregorian"/>
                </w:date>
              </w:sdtPr>
              <w:sdtEndPr/>
              <w:sdtContent>
                <w:r w:rsidRPr="00CB6440">
                  <w:rPr>
                    <w:rStyle w:val="Paikkamerkkiteksti"/>
                  </w:rPr>
                  <w:t>Kirjoita päivämäärä napsauttamalla tai napauttamalla tätä.</w:t>
                </w:r>
              </w:sdtContent>
            </w:sdt>
          </w:p>
        </w:tc>
      </w:tr>
      <w:tr w:rsidR="00EC3DF9" w:rsidRPr="00465C6B" w14:paraId="5D911683" w14:textId="77777777" w:rsidTr="005509F2">
        <w:tc>
          <w:tcPr>
            <w:tcW w:w="4508" w:type="dxa"/>
          </w:tcPr>
          <w:p w14:paraId="2380EBFD" w14:textId="23EA0C6C" w:rsidR="005509F2" w:rsidRDefault="000060B9" w:rsidP="000432C2">
            <w:r>
              <w:t>Hakijan nimi</w:t>
            </w:r>
          </w:p>
          <w:p w14:paraId="0515D315" w14:textId="77777777" w:rsidR="00EC3DF9" w:rsidRDefault="00EC3DF9" w:rsidP="000432C2"/>
          <w:p w14:paraId="34365D73" w14:textId="77777777" w:rsidR="008E6F0D" w:rsidRDefault="008E6F0D" w:rsidP="000432C2"/>
          <w:p w14:paraId="799B5D83" w14:textId="6CD98806" w:rsidR="000060B9" w:rsidRPr="00465C6B" w:rsidRDefault="000060B9" w:rsidP="000432C2"/>
        </w:tc>
        <w:tc>
          <w:tcPr>
            <w:tcW w:w="4508" w:type="dxa"/>
          </w:tcPr>
          <w:p w14:paraId="339A5235" w14:textId="77777777" w:rsidR="00EC3DF9" w:rsidRDefault="000060B9" w:rsidP="000432C2">
            <w:r>
              <w:t>Allekirjoitus</w:t>
            </w:r>
          </w:p>
          <w:p w14:paraId="6F6B91DF" w14:textId="77777777" w:rsidR="005509F2" w:rsidRDefault="005509F2" w:rsidP="000432C2"/>
          <w:p w14:paraId="585F5D74" w14:textId="4F8CF91A" w:rsidR="008E6F0D" w:rsidRPr="00465C6B" w:rsidRDefault="008E6F0D" w:rsidP="000432C2"/>
        </w:tc>
      </w:tr>
    </w:tbl>
    <w:p w14:paraId="5A219352" w14:textId="77777777" w:rsidR="00A003DE" w:rsidRPr="00B42884" w:rsidRDefault="00A003DE" w:rsidP="001171E7">
      <w:pPr>
        <w:spacing w:before="100" w:beforeAutospacing="1" w:after="100" w:afterAutospacing="1" w:line="240" w:lineRule="atLeast"/>
        <w:rPr>
          <w:bCs/>
          <w:color w:val="897B61" w:themeColor="accent3"/>
        </w:rPr>
      </w:pPr>
    </w:p>
    <w:p w14:paraId="76E16540" w14:textId="44853305" w:rsidR="00C135F3" w:rsidRPr="00B42884" w:rsidRDefault="00AC6C72" w:rsidP="001171E7">
      <w:pPr>
        <w:spacing w:before="100" w:beforeAutospacing="1" w:after="100" w:afterAutospacing="1" w:line="240" w:lineRule="atLeast"/>
        <w:rPr>
          <w:bCs/>
          <w:color w:val="897B61" w:themeColor="accent3"/>
          <w:u w:val="single"/>
        </w:rPr>
      </w:pPr>
      <w:r w:rsidRPr="00B42884">
        <w:rPr>
          <w:bCs/>
          <w:color w:val="897B61" w:themeColor="accent3"/>
          <w:u w:val="single"/>
        </w:rPr>
        <w:t>Hakemus</w:t>
      </w:r>
    </w:p>
    <w:p w14:paraId="291AE834" w14:textId="40C2A2E0" w:rsidR="00161F6C" w:rsidRPr="00B42884" w:rsidRDefault="00161F6C" w:rsidP="001171E7">
      <w:pPr>
        <w:spacing w:before="100" w:beforeAutospacing="1" w:after="100" w:afterAutospacing="1" w:line="240" w:lineRule="atLeast"/>
        <w:rPr>
          <w:bCs/>
          <w:color w:val="897B61" w:themeColor="accent3"/>
        </w:rPr>
      </w:pPr>
      <w:r w:rsidRPr="00B42884">
        <w:rPr>
          <w:bCs/>
          <w:color w:val="897B61" w:themeColor="accent3"/>
        </w:rPr>
        <w:t xml:space="preserve">Asunnon vaihtaminen on sallittua ainoastaan perhekoon muuttuessa tai muun </w:t>
      </w:r>
      <w:r w:rsidR="00B111AA" w:rsidRPr="00B42884">
        <w:rPr>
          <w:bCs/>
          <w:color w:val="897B61" w:themeColor="accent3"/>
        </w:rPr>
        <w:t xml:space="preserve">oleellisesti </w:t>
      </w:r>
      <w:r w:rsidR="007D6FF9" w:rsidRPr="00B42884">
        <w:rPr>
          <w:bCs/>
          <w:color w:val="897B61" w:themeColor="accent3"/>
        </w:rPr>
        <w:t xml:space="preserve">asunnon tarpeeseen vaikuttavan </w:t>
      </w:r>
      <w:r w:rsidRPr="00B42884">
        <w:rPr>
          <w:bCs/>
          <w:color w:val="897B61" w:themeColor="accent3"/>
        </w:rPr>
        <w:t>seikan takia</w:t>
      </w:r>
      <w:r w:rsidR="007D6FF9" w:rsidRPr="00B42884">
        <w:rPr>
          <w:bCs/>
          <w:color w:val="897B61" w:themeColor="accent3"/>
        </w:rPr>
        <w:t>.</w:t>
      </w:r>
    </w:p>
    <w:p w14:paraId="6FE4CE3F" w14:textId="28B45483" w:rsidR="00711BBA" w:rsidRPr="00B42884" w:rsidRDefault="00711BBA" w:rsidP="001171E7">
      <w:pPr>
        <w:spacing w:before="100" w:beforeAutospacing="1" w:after="100" w:afterAutospacing="1" w:line="240" w:lineRule="atLeast"/>
        <w:rPr>
          <w:bCs/>
          <w:color w:val="897B61" w:themeColor="accent3"/>
        </w:rPr>
      </w:pPr>
      <w:r w:rsidRPr="00B42884">
        <w:rPr>
          <w:bCs/>
          <w:color w:val="897B61" w:themeColor="accent3"/>
        </w:rPr>
        <w:t xml:space="preserve">Otathan huomioon ARA-asuntoa </w:t>
      </w:r>
      <w:r w:rsidR="00ED719D" w:rsidRPr="00B42884">
        <w:rPr>
          <w:bCs/>
          <w:color w:val="897B61" w:themeColor="accent3"/>
        </w:rPr>
        <w:t xml:space="preserve">(valtion tukema vuokra-asunto) </w:t>
      </w:r>
      <w:r w:rsidRPr="00B42884">
        <w:rPr>
          <w:bCs/>
          <w:color w:val="897B61" w:themeColor="accent3"/>
        </w:rPr>
        <w:t>hakiessasi</w:t>
      </w:r>
      <w:r w:rsidR="00C912BD" w:rsidRPr="00B42884">
        <w:rPr>
          <w:bCs/>
          <w:color w:val="897B61" w:themeColor="accent3"/>
        </w:rPr>
        <w:t>,</w:t>
      </w:r>
      <w:r w:rsidRPr="00B42884">
        <w:rPr>
          <w:bCs/>
          <w:color w:val="897B61" w:themeColor="accent3"/>
        </w:rPr>
        <w:t xml:space="preserve"> </w:t>
      </w:r>
      <w:hyperlink r:id="rId11" w:history="1">
        <w:r w:rsidRPr="00B42884">
          <w:rPr>
            <w:rStyle w:val="Hyperlinkki"/>
            <w:bCs/>
            <w:color w:val="897B61" w:themeColor="accent3"/>
          </w:rPr>
          <w:t>tulorajat</w:t>
        </w:r>
      </w:hyperlink>
      <w:r w:rsidR="00C912BD" w:rsidRPr="00B42884">
        <w:rPr>
          <w:bCs/>
          <w:color w:val="897B61" w:themeColor="accent3"/>
        </w:rPr>
        <w:t>, sekä muut asukasvalintaan vaikuttavat asiat</w:t>
      </w:r>
      <w:r w:rsidRPr="00B42884">
        <w:rPr>
          <w:bCs/>
          <w:color w:val="897B61" w:themeColor="accent3"/>
        </w:rPr>
        <w:t>.</w:t>
      </w:r>
    </w:p>
    <w:p w14:paraId="18BECE6F" w14:textId="24111850" w:rsidR="00AC6C72" w:rsidRPr="00B42884" w:rsidRDefault="008E6F0D" w:rsidP="001171E7">
      <w:pPr>
        <w:spacing w:before="100" w:beforeAutospacing="1" w:after="100" w:afterAutospacing="1" w:line="240" w:lineRule="atLeast"/>
        <w:rPr>
          <w:bCs/>
          <w:color w:val="897B61" w:themeColor="accent3"/>
        </w:rPr>
      </w:pPr>
      <w:r w:rsidRPr="00B42884">
        <w:rPr>
          <w:bCs/>
          <w:color w:val="897B61" w:themeColor="accent3"/>
        </w:rPr>
        <w:t xml:space="preserve">Jos asunnon hakija on alle </w:t>
      </w:r>
      <w:proofErr w:type="gramStart"/>
      <w:r w:rsidRPr="00B42884">
        <w:rPr>
          <w:bCs/>
          <w:color w:val="897B61" w:themeColor="accent3"/>
        </w:rPr>
        <w:t>18v</w:t>
      </w:r>
      <w:proofErr w:type="gramEnd"/>
      <w:r w:rsidRPr="00B42884">
        <w:rPr>
          <w:bCs/>
          <w:color w:val="897B61" w:themeColor="accent3"/>
        </w:rPr>
        <w:t>, vaadimme huoltajan kirjallisen suostumuksen ennen vuokrasopimuksen allekirjoitusta. Tästä on erillinen lomake.</w:t>
      </w:r>
    </w:p>
    <w:p w14:paraId="5B3EB61B" w14:textId="0626FFB5" w:rsidR="00BC2082" w:rsidRPr="00B42884" w:rsidRDefault="00BC2082" w:rsidP="001171E7">
      <w:pPr>
        <w:spacing w:before="100" w:beforeAutospacing="1" w:after="100" w:afterAutospacing="1" w:line="240" w:lineRule="atLeast"/>
        <w:rPr>
          <w:bCs/>
          <w:color w:val="897B61" w:themeColor="accent3"/>
        </w:rPr>
      </w:pPr>
      <w:r w:rsidRPr="00B42884">
        <w:rPr>
          <w:bCs/>
          <w:color w:val="897B61" w:themeColor="accent3"/>
        </w:rPr>
        <w:t>Lemmikit ovat sallittuja.</w:t>
      </w:r>
    </w:p>
    <w:p w14:paraId="39A2163D" w14:textId="1CFE538E" w:rsidR="00ED719D" w:rsidRPr="00B42884" w:rsidRDefault="00ED719D" w:rsidP="001171E7">
      <w:pPr>
        <w:spacing w:before="100" w:beforeAutospacing="1" w:after="100" w:afterAutospacing="1" w:line="240" w:lineRule="atLeast"/>
        <w:rPr>
          <w:bCs/>
          <w:color w:val="897B61" w:themeColor="accent3"/>
        </w:rPr>
      </w:pPr>
      <w:r w:rsidRPr="00B42884">
        <w:rPr>
          <w:bCs/>
          <w:color w:val="897B61" w:themeColor="accent3"/>
        </w:rPr>
        <w:t>Asuntohakemuksen saatuamme teemme alustavan asukasvalinnan edellä mainittujen seikkojen perusteella ja annamme ainoastaan hyväksytylle valinnalle asuntotarjouksen</w:t>
      </w:r>
      <w:r w:rsidR="00A6354F" w:rsidRPr="00B42884">
        <w:rPr>
          <w:bCs/>
          <w:color w:val="897B61" w:themeColor="accent3"/>
        </w:rPr>
        <w:t>.</w:t>
      </w:r>
    </w:p>
    <w:p w14:paraId="2913C45D" w14:textId="101A5835" w:rsidR="00ED719D" w:rsidRPr="00B42884" w:rsidRDefault="00ED719D" w:rsidP="001171E7">
      <w:pPr>
        <w:spacing w:before="100" w:beforeAutospacing="1" w:after="100" w:afterAutospacing="1" w:line="240" w:lineRule="atLeast"/>
        <w:rPr>
          <w:bCs/>
          <w:color w:val="897B61" w:themeColor="accent3"/>
        </w:rPr>
      </w:pPr>
      <w:r w:rsidRPr="00B42884">
        <w:rPr>
          <w:bCs/>
          <w:color w:val="897B61" w:themeColor="accent3"/>
        </w:rPr>
        <w:t>Vuokratalon omistajalla on oikeus valita asukkaansa ja sillä on oikeus arvioida hakijan vuokranmaksukykyä.</w:t>
      </w:r>
    </w:p>
    <w:p w14:paraId="12E462CD" w14:textId="5EE7F7A1" w:rsidR="00B938D2" w:rsidRPr="00B42884" w:rsidRDefault="00B938D2" w:rsidP="001171E7">
      <w:pPr>
        <w:spacing w:before="100" w:beforeAutospacing="1" w:after="100" w:afterAutospacing="1" w:line="240" w:lineRule="atLeast"/>
        <w:rPr>
          <w:bCs/>
          <w:color w:val="897B61" w:themeColor="accent3"/>
        </w:rPr>
      </w:pPr>
      <w:r w:rsidRPr="00B42884">
        <w:rPr>
          <w:bCs/>
          <w:color w:val="897B61" w:themeColor="accent3"/>
        </w:rPr>
        <w:t>Hakij</w:t>
      </w:r>
      <w:r w:rsidR="00DC3451" w:rsidRPr="00B42884">
        <w:rPr>
          <w:bCs/>
          <w:color w:val="897B61" w:themeColor="accent3"/>
        </w:rPr>
        <w:t>an</w:t>
      </w:r>
      <w:r w:rsidRPr="00B42884">
        <w:rPr>
          <w:bCs/>
          <w:color w:val="897B61" w:themeColor="accent3"/>
        </w:rPr>
        <w:t xml:space="preserve"> luottotiedot tarkistetaan (</w:t>
      </w:r>
      <w:r w:rsidR="00C24F54">
        <w:rPr>
          <w:bCs/>
          <w:color w:val="897B61" w:themeColor="accent3"/>
        </w:rPr>
        <w:t xml:space="preserve">SDK </w:t>
      </w:r>
      <w:r w:rsidR="00C24F54" w:rsidRPr="00C24F54">
        <w:rPr>
          <w:bCs/>
          <w:color w:val="897B61" w:themeColor="accent3"/>
        </w:rPr>
        <w:t>1050/2018</w:t>
      </w:r>
      <w:r w:rsidRPr="00B42884">
        <w:rPr>
          <w:bCs/>
          <w:color w:val="897B61" w:themeColor="accent3"/>
        </w:rPr>
        <w:t>)</w:t>
      </w:r>
      <w:r w:rsidR="00DC3451" w:rsidRPr="00B42884">
        <w:rPr>
          <w:bCs/>
          <w:color w:val="897B61" w:themeColor="accent3"/>
        </w:rPr>
        <w:t>.</w:t>
      </w:r>
    </w:p>
    <w:p w14:paraId="751B731D" w14:textId="22E7F2C1" w:rsidR="008463F2" w:rsidRPr="00B42884" w:rsidRDefault="008463F2" w:rsidP="001171E7">
      <w:pPr>
        <w:spacing w:before="100" w:beforeAutospacing="1" w:after="100" w:afterAutospacing="1" w:line="240" w:lineRule="atLeast"/>
        <w:rPr>
          <w:bCs/>
          <w:color w:val="897B61" w:themeColor="accent3"/>
        </w:rPr>
      </w:pPr>
      <w:r w:rsidRPr="00B42884">
        <w:rPr>
          <w:bCs/>
          <w:color w:val="897B61" w:themeColor="accent3"/>
        </w:rPr>
        <w:t>Voimme käsitellä hakemuksen vasta kun kaikki tarvittavat tiedot liitteineen on annettu. Virheellisten tai harhaan johtavien tietojen antaminen johtaa hakemuksen hylkäämiseen.</w:t>
      </w:r>
    </w:p>
    <w:p w14:paraId="23A4033B" w14:textId="54C903C4" w:rsidR="00AC6C72" w:rsidRDefault="00AC6C72" w:rsidP="001171E7">
      <w:pPr>
        <w:spacing w:before="100" w:beforeAutospacing="1" w:after="100" w:afterAutospacing="1" w:line="240" w:lineRule="atLeast"/>
        <w:rPr>
          <w:bCs/>
          <w:color w:val="897B61" w:themeColor="accent3"/>
        </w:rPr>
      </w:pPr>
      <w:r w:rsidRPr="00B42884">
        <w:rPr>
          <w:bCs/>
          <w:color w:val="897B61" w:themeColor="accent3"/>
        </w:rPr>
        <w:t>Asuntohakemus on voimassa kolme kuukautta hakemuksen jättöpäivästä. Hakemuksen peruuttamisesta pyydetään ilmoittamaan asuntotoimeen.</w:t>
      </w:r>
    </w:p>
    <w:p w14:paraId="4DDAFF6D" w14:textId="0C90557D" w:rsidR="00266FF1" w:rsidRDefault="00266FF1" w:rsidP="001171E7">
      <w:pPr>
        <w:spacing w:before="100" w:beforeAutospacing="1" w:after="100" w:afterAutospacing="1" w:line="240" w:lineRule="atLeast"/>
        <w:rPr>
          <w:bCs/>
          <w:color w:val="897B61" w:themeColor="accent3"/>
        </w:rPr>
      </w:pPr>
      <w:r>
        <w:rPr>
          <w:bCs/>
          <w:color w:val="897B61" w:themeColor="accent3"/>
        </w:rPr>
        <w:lastRenderedPageBreak/>
        <w:t>Edellistä asuntoa ei ole syytä irtisanoa, ennen kuin olet saanut hyväksytyn asukasvalintapäätöksen. Poikkeuksena asunnon vaihto. Tällöin asunnon irtisanomisilmoitus tulee olla toimitettu asuntotoimeen. Mikäli asunnon vaihdosta tulee hylkäävä päätös, asunnon irtisanomisilmoitus kumotaan.</w:t>
      </w:r>
    </w:p>
    <w:p w14:paraId="788597AD" w14:textId="22E84E4A" w:rsidR="00266FF1" w:rsidRPr="00B42884" w:rsidRDefault="00266FF1" w:rsidP="001171E7">
      <w:pPr>
        <w:spacing w:before="100" w:beforeAutospacing="1" w:after="100" w:afterAutospacing="1" w:line="240" w:lineRule="atLeast"/>
        <w:rPr>
          <w:bCs/>
          <w:color w:val="897B61" w:themeColor="accent3"/>
        </w:rPr>
      </w:pPr>
      <w:r>
        <w:rPr>
          <w:bCs/>
          <w:color w:val="897B61" w:themeColor="accent3"/>
        </w:rPr>
        <w:t>Asuntohakemuksen voi toimittaa joko sähköisesti tai paperimuotoisena alla olevaan osoitteeseen.</w:t>
      </w:r>
    </w:p>
    <w:p w14:paraId="4DCFE3B6" w14:textId="6EB4AB00" w:rsidR="00AC6C72" w:rsidRPr="00B42884" w:rsidRDefault="00AC6C72" w:rsidP="001171E7">
      <w:pPr>
        <w:spacing w:before="100" w:beforeAutospacing="1" w:after="100" w:afterAutospacing="1" w:line="240" w:lineRule="atLeast"/>
        <w:rPr>
          <w:bCs/>
          <w:color w:val="897B61" w:themeColor="accent3"/>
          <w:u w:val="single"/>
        </w:rPr>
      </w:pPr>
      <w:r w:rsidRPr="00B42884">
        <w:rPr>
          <w:bCs/>
          <w:color w:val="897B61" w:themeColor="accent3"/>
          <w:u w:val="single"/>
        </w:rPr>
        <w:t>Vuokrasopimus</w:t>
      </w:r>
    </w:p>
    <w:p w14:paraId="61EBA874" w14:textId="36D30942" w:rsidR="004B6136" w:rsidRPr="00B42884" w:rsidRDefault="00EB1B7C" w:rsidP="001171E7">
      <w:pPr>
        <w:spacing w:before="100" w:beforeAutospacing="1" w:after="100" w:afterAutospacing="1" w:line="240" w:lineRule="atLeast"/>
        <w:rPr>
          <w:bCs/>
          <w:color w:val="897B61" w:themeColor="accent3"/>
        </w:rPr>
      </w:pPr>
      <w:r w:rsidRPr="00B42884">
        <w:rPr>
          <w:bCs/>
          <w:color w:val="897B61" w:themeColor="accent3"/>
        </w:rPr>
        <w:t>Mahdollinen vuokrasopimus kirjoitetaan ns. päävuokralaiselle (asunnon hakija).</w:t>
      </w:r>
    </w:p>
    <w:p w14:paraId="46069E2D" w14:textId="2C6BA8C8" w:rsidR="00B938D2" w:rsidRPr="00B42884" w:rsidRDefault="00523FE1" w:rsidP="001171E7">
      <w:pPr>
        <w:spacing w:before="100" w:beforeAutospacing="1" w:after="100" w:afterAutospacing="1" w:line="240" w:lineRule="atLeast"/>
        <w:rPr>
          <w:bCs/>
          <w:color w:val="897B61" w:themeColor="accent3"/>
        </w:rPr>
      </w:pPr>
      <w:r w:rsidRPr="00B42884">
        <w:rPr>
          <w:bCs/>
          <w:color w:val="897B61" w:themeColor="accent3"/>
        </w:rPr>
        <w:t>V</w:t>
      </w:r>
      <w:r w:rsidR="004B6136" w:rsidRPr="00B42884">
        <w:rPr>
          <w:bCs/>
          <w:color w:val="897B61" w:themeColor="accent3"/>
        </w:rPr>
        <w:t>uokranantajana toimii joko Miehikkälän kunta tai taloyhtiö.</w:t>
      </w:r>
    </w:p>
    <w:p w14:paraId="5F21BEAB" w14:textId="4B98F548" w:rsidR="00DF092F" w:rsidRPr="00B42884" w:rsidRDefault="007B5572" w:rsidP="001171E7">
      <w:pPr>
        <w:pStyle w:val="Tervehdys"/>
        <w:spacing w:before="100" w:beforeAutospacing="1" w:after="100" w:afterAutospacing="1" w:line="240" w:lineRule="atLeast"/>
        <w:rPr>
          <w:bCs/>
          <w:color w:val="897B61" w:themeColor="accent3"/>
        </w:rPr>
      </w:pPr>
      <w:r w:rsidRPr="00B42884">
        <w:rPr>
          <w:bCs/>
          <w:color w:val="897B61" w:themeColor="accent3"/>
        </w:rPr>
        <w:t xml:space="preserve">Ennen vuokrasopimuksen allekirjoittamista, vaadimme vuokravakuuden, joka on suuruudeltaan </w:t>
      </w:r>
      <w:r w:rsidR="00CA3623" w:rsidRPr="00B42884">
        <w:rPr>
          <w:bCs/>
          <w:color w:val="897B61" w:themeColor="accent3"/>
        </w:rPr>
        <w:t>ko. asunnon kahden kuukauden vuokraa vastaava määrä</w:t>
      </w:r>
      <w:r w:rsidRPr="00B42884">
        <w:rPr>
          <w:bCs/>
          <w:color w:val="897B61" w:themeColor="accent3"/>
        </w:rPr>
        <w:t xml:space="preserve">. </w:t>
      </w:r>
      <w:r w:rsidR="00CA3623" w:rsidRPr="00B42884">
        <w:rPr>
          <w:bCs/>
          <w:color w:val="897B61" w:themeColor="accent3"/>
        </w:rPr>
        <w:t>Vakuus palautetaan vuokrasuhteen päättyessä, mikäli asumisen velvoitteet on täytetty.</w:t>
      </w:r>
    </w:p>
    <w:p w14:paraId="24570D4E" w14:textId="2045AF88" w:rsidR="00B938D2" w:rsidRPr="00B42884" w:rsidRDefault="00B938D2" w:rsidP="001171E7">
      <w:pPr>
        <w:spacing w:before="100" w:beforeAutospacing="1" w:after="100" w:afterAutospacing="1" w:line="240" w:lineRule="atLeast"/>
        <w:rPr>
          <w:bCs/>
          <w:color w:val="897B61" w:themeColor="accent3"/>
        </w:rPr>
      </w:pPr>
      <w:r w:rsidRPr="00B42884">
        <w:rPr>
          <w:bCs/>
          <w:color w:val="897B61" w:themeColor="accent3"/>
        </w:rPr>
        <w:t>Lisäksi pyydämme hakijaa esittämään voimassa olevan henkilötodistuksen.</w:t>
      </w: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4673"/>
        <w:gridCol w:w="4343"/>
      </w:tblGrid>
      <w:tr w:rsidR="00AE7704" w:rsidRPr="00AE7704" w14:paraId="1DDD91AF" w14:textId="77777777" w:rsidTr="00AE7704">
        <w:tc>
          <w:tcPr>
            <w:tcW w:w="9016" w:type="dxa"/>
            <w:gridSpan w:val="2"/>
            <w:shd w:val="clear" w:color="auto" w:fill="F2F2F2" w:themeFill="background1" w:themeFillShade="F2"/>
            <w:vAlign w:val="center"/>
          </w:tcPr>
          <w:p w14:paraId="62D198BE" w14:textId="4A566A43" w:rsidR="00AE7704" w:rsidRPr="00AE7704" w:rsidRDefault="00AE7704" w:rsidP="008D3FBD">
            <w:pPr>
              <w:rPr>
                <w:b/>
                <w:color w:val="808080" w:themeColor="background1" w:themeShade="80"/>
              </w:rPr>
            </w:pPr>
            <w:r w:rsidRPr="00AE7704">
              <w:rPr>
                <w:b/>
                <w:color w:val="808080" w:themeColor="background1" w:themeShade="80"/>
              </w:rPr>
              <w:t>Asuntotoimi täyttää</w:t>
            </w:r>
          </w:p>
        </w:tc>
      </w:tr>
      <w:tr w:rsidR="00AE7704" w:rsidRPr="00AE7704" w14:paraId="7C451C5D" w14:textId="77777777" w:rsidTr="00AE7704">
        <w:tc>
          <w:tcPr>
            <w:tcW w:w="9016" w:type="dxa"/>
            <w:gridSpan w:val="2"/>
            <w:shd w:val="clear" w:color="auto" w:fill="F2F2F2" w:themeFill="background1" w:themeFillShade="F2"/>
            <w:vAlign w:val="center"/>
          </w:tcPr>
          <w:p w14:paraId="77366171" w14:textId="120F34FB" w:rsidR="00AE7704" w:rsidRPr="00AE7704" w:rsidRDefault="00AE7704" w:rsidP="008D3FBD">
            <w:pPr>
              <w:rPr>
                <w:color w:val="808080" w:themeColor="background1" w:themeShade="80"/>
              </w:rPr>
            </w:pPr>
            <w:r w:rsidRPr="00AE7704">
              <w:rPr>
                <w:color w:val="808080" w:themeColor="background1" w:themeShade="80"/>
              </w:rPr>
              <w:t xml:space="preserve">Asuntohakemus </w:t>
            </w:r>
            <w:sdt>
              <w:sdtPr>
                <w:rPr>
                  <w:color w:val="808080" w:themeColor="background1" w:themeShade="80"/>
                </w:rPr>
                <w:id w:val="-1413311725"/>
                <w14:checkbox>
                  <w14:checked w14:val="0"/>
                  <w14:checkedState w14:val="2612" w14:font="MS Gothic"/>
                  <w14:uncheckedState w14:val="2610" w14:font="MS Gothic"/>
                </w14:checkbox>
              </w:sdtPr>
              <w:sdtEndPr/>
              <w:sdtContent>
                <w:r w:rsidRPr="00AE7704">
                  <w:rPr>
                    <w:rFonts w:ascii="MS Gothic" w:eastAsia="MS Gothic" w:hAnsi="MS Gothic" w:hint="eastAsia"/>
                    <w:color w:val="808080" w:themeColor="background1" w:themeShade="80"/>
                  </w:rPr>
                  <w:t>☐</w:t>
                </w:r>
              </w:sdtContent>
            </w:sdt>
            <w:r w:rsidRPr="00AE7704">
              <w:rPr>
                <w:color w:val="808080" w:themeColor="background1" w:themeShade="80"/>
              </w:rPr>
              <w:t xml:space="preserve"> hyväksytty </w:t>
            </w:r>
            <w:sdt>
              <w:sdtPr>
                <w:rPr>
                  <w:color w:val="808080" w:themeColor="background1" w:themeShade="80"/>
                </w:rPr>
                <w:id w:val="-45677405"/>
                <w14:checkbox>
                  <w14:checked w14:val="0"/>
                  <w14:checkedState w14:val="2612" w14:font="MS Gothic"/>
                  <w14:uncheckedState w14:val="2610" w14:font="MS Gothic"/>
                </w14:checkbox>
              </w:sdtPr>
              <w:sdtEndPr/>
              <w:sdtContent>
                <w:r w:rsidRPr="00AE7704">
                  <w:rPr>
                    <w:rFonts w:ascii="MS Gothic" w:eastAsia="MS Gothic" w:hAnsi="MS Gothic" w:hint="eastAsia"/>
                    <w:color w:val="808080" w:themeColor="background1" w:themeShade="80"/>
                  </w:rPr>
                  <w:t>☐</w:t>
                </w:r>
              </w:sdtContent>
            </w:sdt>
            <w:r w:rsidRPr="00AE7704">
              <w:rPr>
                <w:color w:val="808080" w:themeColor="background1" w:themeShade="80"/>
              </w:rPr>
              <w:t xml:space="preserve"> hylätty</w:t>
            </w:r>
          </w:p>
        </w:tc>
      </w:tr>
      <w:tr w:rsidR="00AE7704" w:rsidRPr="00AE7704" w14:paraId="06C3BFA7" w14:textId="77777777" w:rsidTr="00B42884">
        <w:tc>
          <w:tcPr>
            <w:tcW w:w="4673" w:type="dxa"/>
            <w:shd w:val="clear" w:color="auto" w:fill="F2F2F2" w:themeFill="background1" w:themeFillShade="F2"/>
            <w:vAlign w:val="center"/>
          </w:tcPr>
          <w:p w14:paraId="025E26C8" w14:textId="4358F891" w:rsidR="00AE7704" w:rsidRPr="00AE7704" w:rsidRDefault="00AE7704" w:rsidP="008D3FBD">
            <w:pPr>
              <w:rPr>
                <w:color w:val="808080" w:themeColor="background1" w:themeShade="80"/>
              </w:rPr>
            </w:pPr>
            <w:r w:rsidRPr="00AE7704">
              <w:rPr>
                <w:color w:val="808080" w:themeColor="background1" w:themeShade="80"/>
              </w:rPr>
              <w:t>Taloyhtiö</w:t>
            </w:r>
            <w:r w:rsidR="00B42884">
              <w:rPr>
                <w:color w:val="808080" w:themeColor="background1" w:themeShade="80"/>
              </w:rPr>
              <w:t xml:space="preserve"> </w:t>
            </w:r>
            <w:r w:rsidR="00B42884" w:rsidRPr="00B42884">
              <w:rPr>
                <w:color w:val="808080" w:themeColor="background1" w:themeShade="80"/>
                <w:sz w:val="18"/>
                <w:szCs w:val="18"/>
              </w:rPr>
              <w:t>(mikäli hyväksytty)</w:t>
            </w:r>
          </w:p>
        </w:tc>
        <w:tc>
          <w:tcPr>
            <w:tcW w:w="4343" w:type="dxa"/>
            <w:shd w:val="clear" w:color="auto" w:fill="F2F2F2" w:themeFill="background1" w:themeFillShade="F2"/>
            <w:vAlign w:val="center"/>
          </w:tcPr>
          <w:sdt>
            <w:sdtPr>
              <w:rPr>
                <w:color w:val="808080" w:themeColor="background1" w:themeShade="80"/>
              </w:rPr>
              <w:alias w:val="yhtiö"/>
              <w:tag w:val="yhtiö"/>
              <w:id w:val="-1219130731"/>
              <w:placeholder>
                <w:docPart w:val="ED1FD3D87BAE403785AD823C46461B78"/>
              </w:placeholder>
              <w:showingPlcHdr/>
              <w:dropDownList>
                <w:listItem w:value="Valitse kohde."/>
                <w:listItem w:displayText="Miehikkälän kunta" w:value="Miehikkälän kunta"/>
                <w:listItem w:displayText="Koy Miehikkälän vuokratalot" w:value="Koy Miehikkälän vuokratalot"/>
                <w:listItem w:displayText="Koy Miehikkälän Säästökaari" w:value="Koy Miehikkälän Säästökaari"/>
                <w:listItem w:displayText="Asoy Miehikkälän Mastomatti" w:value="Asoy Miehikkälän Mastomatti"/>
                <w:listItem w:displayText="Koy Suur-Miehikkälän Säästörinne" w:value="Koy Suur-Miehikkälän Säästörinne"/>
                <w:listItem w:displayText="Koy Suurmiehikkälän Palvelutalo" w:value="Koy Suurmiehikkälän Palvelutalo"/>
                <w:listItem w:displayText="Koy Miehikkälän Liikekulma" w:value="Koy Miehikkälän Liikekulma"/>
                <w:listItem w:displayText="Asoy Miehikkälän Muurikkalanpuisto" w:value="Asoy Miehikkälän Muurikkalanpuisto"/>
              </w:dropDownList>
            </w:sdtPr>
            <w:sdtEndPr/>
            <w:sdtContent>
              <w:p w14:paraId="71027808" w14:textId="436C2CC7" w:rsidR="00AE7704" w:rsidRPr="00AE7704" w:rsidRDefault="00B42884" w:rsidP="008D3FBD">
                <w:pPr>
                  <w:pStyle w:val="Otsikko3"/>
                  <w:rPr>
                    <w:rFonts w:asciiTheme="minorHAnsi" w:eastAsiaTheme="minorEastAsia" w:hAnsiTheme="minorHAnsi" w:cstheme="minorBidi"/>
                    <w:color w:val="808080" w:themeColor="background1" w:themeShade="80"/>
                  </w:rPr>
                </w:pPr>
                <w:r w:rsidRPr="00B42884">
                  <w:rPr>
                    <w:rStyle w:val="Paikkamerkkiteksti"/>
                    <w:color w:val="808080" w:themeColor="background1" w:themeShade="80"/>
                  </w:rPr>
                  <w:t>Valitse kohde.</w:t>
                </w:r>
              </w:p>
            </w:sdtContent>
          </w:sdt>
        </w:tc>
      </w:tr>
      <w:tr w:rsidR="00AE7704" w:rsidRPr="00AE7704" w14:paraId="5ADD8A72" w14:textId="77777777" w:rsidTr="00B42884">
        <w:tc>
          <w:tcPr>
            <w:tcW w:w="4673" w:type="dxa"/>
            <w:shd w:val="clear" w:color="auto" w:fill="F2F2F2" w:themeFill="background1" w:themeFillShade="F2"/>
            <w:vAlign w:val="center"/>
          </w:tcPr>
          <w:p w14:paraId="1E9C0DB6" w14:textId="3529C866" w:rsidR="00AE7704" w:rsidRPr="00AE7704" w:rsidRDefault="00AE7704" w:rsidP="008D3FBD">
            <w:pPr>
              <w:rPr>
                <w:color w:val="808080" w:themeColor="background1" w:themeShade="80"/>
              </w:rPr>
            </w:pPr>
            <w:r w:rsidRPr="00AE7704">
              <w:rPr>
                <w:color w:val="808080" w:themeColor="background1" w:themeShade="80"/>
              </w:rPr>
              <w:t>Katuosoite</w:t>
            </w:r>
            <w:r w:rsidR="00B42884">
              <w:rPr>
                <w:color w:val="808080" w:themeColor="background1" w:themeShade="80"/>
              </w:rPr>
              <w:t xml:space="preserve"> </w:t>
            </w:r>
            <w:r w:rsidR="00B42884" w:rsidRPr="00B42884">
              <w:rPr>
                <w:color w:val="808080" w:themeColor="background1" w:themeShade="80"/>
                <w:sz w:val="18"/>
                <w:szCs w:val="18"/>
              </w:rPr>
              <w:t>(mikäli hyväksytty)</w:t>
            </w:r>
          </w:p>
        </w:tc>
        <w:tc>
          <w:tcPr>
            <w:tcW w:w="4343" w:type="dxa"/>
            <w:shd w:val="clear" w:color="auto" w:fill="F2F2F2" w:themeFill="background1" w:themeFillShade="F2"/>
            <w:vAlign w:val="center"/>
          </w:tcPr>
          <w:sdt>
            <w:sdtPr>
              <w:rPr>
                <w:color w:val="808080" w:themeColor="background1" w:themeShade="80"/>
              </w:rPr>
              <w:alias w:val="osoite"/>
              <w:tag w:val="osoite"/>
              <w:id w:val="-1038967710"/>
              <w:placeholder>
                <w:docPart w:val="7FB2ED1DA04F4BA0923D314EB7137F71"/>
              </w:placeholder>
              <w:showingPlcHdr/>
              <w:dropDownList>
                <w:listItem w:value="Valitse kohde."/>
                <w:listItem w:displayText="Hietamiehentie 10 (Salomuurikkala)" w:value="Hietamiehentie 10 (Salomuurikkala)"/>
                <w:listItem w:displayText="Hietamiehentie 14 (Muurikkalan kyläpalvelukeskus)" w:value="Hietamiehentie 14 (Muurikkalan kyläpalvelukeskus)"/>
                <w:listItem w:displayText="Hietamiehentie 30 (Muurikkalan kyläpalvelukeskus)" w:value="Hietamiehentie 30 (Muurikkalan kyläpalvelukeskus)"/>
                <w:listItem w:displayText="Honkakuja 2a (rivitalo II)" w:value="Honkakuja 2a (rivitalo II)"/>
                <w:listItem w:displayText="Honkakuja 2b (rivitalo III)" w:value="Honkakuja 2b (rivitalo III)"/>
                <w:listItem w:displayText="Kangaskuja 2 (rivitalo VI)" w:value="Kangaskuja 2 (rivitalo VI)"/>
                <w:listItem w:displayText="Kangastie 4 (Kangaspelto)" w:value="Kangastie 4 (Kangaspelto)"/>
                <w:listItem w:displayText="Karjakuja 6-8 (Saarelanpelto)" w:value="Karjakuja 6-8 (Saarelanpelto)"/>
                <w:listItem w:displayText="Kehätie 1 (Miehikkälän Sato)" w:value="Kehätie 1 (Miehikkälän Sato)"/>
                <w:listItem w:displayText="Kehätie 4" w:value="Kehätie 4"/>
                <w:listItem w:displayText="Keskustie 4b" w:value="Keskustie 4b"/>
                <w:listItem w:displayText="Koskenpartaantie 3 (Pitkäkoskitalo)" w:value="Koskenpartaantie 3 (Pitkäkoskitalo)"/>
                <w:listItem w:displayText="Lappeenrannantie 716b" w:value="Lappeenrannantie 716b"/>
                <w:listItem w:displayText="Muurikkalantie 1105 (Muurikkalan kyläpalvelukeskus)" w:value="Muurikkalantie 1105 (Muurikkalan kyläpalvelukeskus)"/>
                <w:listItem w:displayText="Ojatie 3" w:value="Ojatie 3"/>
                <w:listItem w:displayText="Palotie 10" w:value="Palotie 10"/>
                <w:listItem w:displayText="Piennartie 1" w:value="Piennartie 1"/>
                <w:listItem w:displayText="Piennartie 2" w:value="Piennartie 2"/>
                <w:listItem w:displayText="Rinnekuja 2 (rivitalo IV)" w:value="Rinnekuja 2 (rivitalo IV)"/>
                <w:listItem w:displayText="Suur-Miehikkälän tie 621" w:value="Suur-Miehikkälän tie 621"/>
                <w:listItem w:displayText="Uudensillantie 2b" w:value="Uudensillantie 2b"/>
                <w:listItem w:displayText="Vihinkankaantie 4 (Salomuurikkala)" w:value="Vihinkankaantie 4 (Salomuurikkala)"/>
              </w:dropDownList>
            </w:sdtPr>
            <w:sdtEndPr/>
            <w:sdtContent>
              <w:p w14:paraId="63C6C0C1" w14:textId="77777777" w:rsidR="00AE7704" w:rsidRPr="00AE7704" w:rsidRDefault="00AE7704" w:rsidP="008D3FBD">
                <w:pPr>
                  <w:rPr>
                    <w:color w:val="808080" w:themeColor="background1" w:themeShade="80"/>
                  </w:rPr>
                </w:pPr>
                <w:r w:rsidRPr="00AE7704">
                  <w:rPr>
                    <w:rStyle w:val="Paikkamerkkiteksti"/>
                    <w:color w:val="808080" w:themeColor="background1" w:themeShade="80"/>
                  </w:rPr>
                  <w:t>Valitse kohde.</w:t>
                </w:r>
              </w:p>
            </w:sdtContent>
          </w:sdt>
        </w:tc>
      </w:tr>
      <w:tr w:rsidR="00AE7704" w:rsidRPr="00AE7704" w14:paraId="4B264588" w14:textId="77777777" w:rsidTr="00B42884">
        <w:tc>
          <w:tcPr>
            <w:tcW w:w="4673" w:type="dxa"/>
            <w:shd w:val="clear" w:color="auto" w:fill="F2F2F2" w:themeFill="background1" w:themeFillShade="F2"/>
            <w:vAlign w:val="center"/>
          </w:tcPr>
          <w:p w14:paraId="00152B8F" w14:textId="31B7B164" w:rsidR="00AE7704" w:rsidRPr="00AE7704" w:rsidRDefault="00AE7704" w:rsidP="008D3FBD">
            <w:pPr>
              <w:rPr>
                <w:color w:val="808080" w:themeColor="background1" w:themeShade="80"/>
              </w:rPr>
            </w:pPr>
            <w:r w:rsidRPr="00AE7704">
              <w:rPr>
                <w:color w:val="808080" w:themeColor="background1" w:themeShade="80"/>
              </w:rPr>
              <w:t>Postinumero ja postitoimipaikka</w:t>
            </w:r>
            <w:r w:rsidR="00B42884">
              <w:rPr>
                <w:color w:val="808080" w:themeColor="background1" w:themeShade="80"/>
              </w:rPr>
              <w:t xml:space="preserve"> </w:t>
            </w:r>
            <w:r w:rsidR="00B42884" w:rsidRPr="00B42884">
              <w:rPr>
                <w:color w:val="808080" w:themeColor="background1" w:themeShade="80"/>
                <w:sz w:val="18"/>
                <w:szCs w:val="18"/>
              </w:rPr>
              <w:t>(mikäli hyväksytty)</w:t>
            </w:r>
          </w:p>
        </w:tc>
        <w:sdt>
          <w:sdtPr>
            <w:rPr>
              <w:color w:val="808080" w:themeColor="background1" w:themeShade="80"/>
            </w:rPr>
            <w:alias w:val="osoite"/>
            <w:tag w:val="osoite"/>
            <w:id w:val="-1311236201"/>
            <w:placeholder>
              <w:docPart w:val="75F10D83C0464AB6AF2AAB8427A46ECA"/>
            </w:placeholder>
            <w:showingPlcHdr/>
            <w15:color w:val="C0C0C0"/>
            <w:dropDownList>
              <w:listItem w:value="Valitse kohde."/>
              <w:listItem w:displayText="49700 MIEHIKKÄLÄ" w:value="49700 MIEHIKKÄLÄ"/>
              <w:listItem w:displayText="49730 MUURIKKALA" w:value="49730 MUURIKKALA"/>
              <w:listItem w:displayText="49750 KALLIOKOSKI" w:value="49750 KALLIOKOSKI"/>
              <w:listItem w:displayText="49760 SUUR-MIEHIKKÄLÄ" w:value="49760 SUUR-MIEHIKKÄLÄ"/>
              <w:listItem w:displayText="49770 SALO-MIEHIKKÄLÄ" w:value="49770 SALO-MIEHIKKÄLÄ"/>
            </w:dropDownList>
          </w:sdtPr>
          <w:sdtEndPr/>
          <w:sdtContent>
            <w:tc>
              <w:tcPr>
                <w:tcW w:w="4343" w:type="dxa"/>
                <w:shd w:val="clear" w:color="auto" w:fill="F2F2F2" w:themeFill="background1" w:themeFillShade="F2"/>
                <w:vAlign w:val="center"/>
              </w:tcPr>
              <w:p w14:paraId="4734AEE4" w14:textId="77777777" w:rsidR="00AE7704" w:rsidRPr="00AE7704" w:rsidRDefault="00AE7704" w:rsidP="008D3FBD">
                <w:pPr>
                  <w:rPr>
                    <w:color w:val="808080" w:themeColor="background1" w:themeShade="80"/>
                  </w:rPr>
                </w:pPr>
                <w:r w:rsidRPr="00AE7704">
                  <w:rPr>
                    <w:rStyle w:val="Paikkamerkkiteksti"/>
                    <w:color w:val="808080" w:themeColor="background1" w:themeShade="80"/>
                  </w:rPr>
                  <w:t>Valitse kohde.</w:t>
                </w:r>
              </w:p>
            </w:tc>
          </w:sdtContent>
        </w:sdt>
      </w:tr>
      <w:tr w:rsidR="00AE7704" w:rsidRPr="00AE7704" w14:paraId="13C6895F" w14:textId="77777777" w:rsidTr="00843152">
        <w:tc>
          <w:tcPr>
            <w:tcW w:w="9016" w:type="dxa"/>
            <w:gridSpan w:val="2"/>
            <w:shd w:val="clear" w:color="auto" w:fill="F2F2F2" w:themeFill="background1" w:themeFillShade="F2"/>
            <w:vAlign w:val="center"/>
          </w:tcPr>
          <w:p w14:paraId="257EFD42" w14:textId="04517587" w:rsidR="00AE7704" w:rsidRPr="00AE7704" w:rsidRDefault="00AE7704" w:rsidP="008D3FBD">
            <w:pPr>
              <w:rPr>
                <w:color w:val="808080" w:themeColor="background1" w:themeShade="80"/>
              </w:rPr>
            </w:pPr>
            <w:r>
              <w:rPr>
                <w:color w:val="808080" w:themeColor="background1" w:themeShade="80"/>
              </w:rPr>
              <w:t xml:space="preserve">Liite: Viranhaltijan tekemä </w:t>
            </w:r>
            <w:r w:rsidR="00B42884">
              <w:rPr>
                <w:color w:val="808080" w:themeColor="background1" w:themeShade="80"/>
              </w:rPr>
              <w:t>a</w:t>
            </w:r>
            <w:r>
              <w:rPr>
                <w:color w:val="808080" w:themeColor="background1" w:themeShade="80"/>
              </w:rPr>
              <w:t>sukasvalintapäätös</w:t>
            </w:r>
          </w:p>
        </w:tc>
      </w:tr>
    </w:tbl>
    <w:p w14:paraId="36576106" w14:textId="77777777" w:rsidR="00CA3623" w:rsidRDefault="00CA3623" w:rsidP="00CA3623"/>
    <w:sectPr w:rsidR="00CA3623" w:rsidSect="00063A84">
      <w:headerReference w:type="default" r:id="rId12"/>
      <w:footerReference w:type="default" r:id="rId13"/>
      <w:headerReference w:type="first" r:id="rId14"/>
      <w:footerReference w:type="first" r:id="rId15"/>
      <w:pgSz w:w="11906" w:h="16838" w:code="9"/>
      <w:pgMar w:top="72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4AF0" w14:textId="77777777" w:rsidR="00303AB7" w:rsidRDefault="00303AB7">
      <w:pPr>
        <w:spacing w:after="0" w:line="240" w:lineRule="auto"/>
      </w:pPr>
      <w:r>
        <w:separator/>
      </w:r>
    </w:p>
    <w:p w14:paraId="67F7ABAE" w14:textId="77777777" w:rsidR="00303AB7" w:rsidRDefault="00303AB7"/>
  </w:endnote>
  <w:endnote w:type="continuationSeparator" w:id="0">
    <w:p w14:paraId="54C0BF16" w14:textId="77777777" w:rsidR="00303AB7" w:rsidRDefault="00303AB7">
      <w:pPr>
        <w:spacing w:after="0" w:line="240" w:lineRule="auto"/>
      </w:pPr>
      <w:r>
        <w:continuationSeparator/>
      </w:r>
    </w:p>
    <w:p w14:paraId="016F7EDF" w14:textId="77777777" w:rsidR="00303AB7" w:rsidRDefault="0030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0E41" w14:textId="3D2FDCA1" w:rsidR="00F1632C" w:rsidRDefault="00F1632C" w:rsidP="00F1632C">
    <w:pPr>
      <w:spacing w:after="0"/>
      <w:rPr>
        <w:bCs/>
        <w:color w:val="897B61" w:themeColor="accent3"/>
      </w:rPr>
    </w:pPr>
    <w:r w:rsidRPr="00F1632C">
      <w:rPr>
        <w:bCs/>
        <w:color w:val="897B61" w:themeColor="accent3"/>
      </w:rPr>
      <w:t xml:space="preserve">Miehikkälän kunta </w:t>
    </w:r>
    <w:r w:rsidRPr="00F1632C">
      <w:rPr>
        <w:bCs/>
        <w:color w:val="897B61" w:themeColor="accent3"/>
        <w:sz w:val="18"/>
        <w:szCs w:val="18"/>
      </w:rPr>
      <w:t>(</w:t>
    </w:r>
    <w:proofErr w:type="gramStart"/>
    <w:r w:rsidRPr="00F1632C">
      <w:rPr>
        <w:bCs/>
        <w:color w:val="897B61" w:themeColor="accent3"/>
        <w:sz w:val="18"/>
        <w:szCs w:val="18"/>
      </w:rPr>
      <w:t>0162675-0</w:t>
    </w:r>
    <w:proofErr w:type="gramEnd"/>
    <w:r w:rsidRPr="00F1632C">
      <w:rPr>
        <w:bCs/>
        <w:color w:val="897B61" w:themeColor="accent3"/>
        <w:sz w:val="18"/>
        <w:szCs w:val="18"/>
      </w:rPr>
      <w:t>)</w:t>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t xml:space="preserve">            p. </w:t>
    </w:r>
    <w:r w:rsidRPr="00F1632C">
      <w:rPr>
        <w:bCs/>
        <w:color w:val="897B61" w:themeColor="accent3"/>
      </w:rPr>
      <w:t>040 199 2006</w:t>
    </w:r>
  </w:p>
  <w:p w14:paraId="72EF4B36" w14:textId="25E33E08" w:rsidR="00F1632C" w:rsidRPr="00F1632C" w:rsidRDefault="00F1632C" w:rsidP="00F1632C">
    <w:pPr>
      <w:spacing w:after="0"/>
      <w:rPr>
        <w:bCs/>
        <w:color w:val="897B61" w:themeColor="accent3"/>
      </w:rPr>
    </w:pPr>
    <w:r w:rsidRPr="00F1632C">
      <w:rPr>
        <w:bCs/>
        <w:color w:val="897B61" w:themeColor="accent3"/>
      </w:rPr>
      <w:t>Keskustie 4 A</w:t>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t xml:space="preserve">         </w:t>
    </w:r>
    <w:r w:rsidRPr="00F1632C">
      <w:rPr>
        <w:bCs/>
        <w:color w:val="897B61" w:themeColor="accent3"/>
      </w:rPr>
      <w:t>asuntotoimi@miehikkala.fi</w:t>
    </w:r>
  </w:p>
  <w:p w14:paraId="775FA5C0" w14:textId="6962CA46" w:rsidR="00F1632C" w:rsidRPr="00F1632C" w:rsidRDefault="00F1632C" w:rsidP="00F1632C">
    <w:pPr>
      <w:spacing w:after="0"/>
      <w:rPr>
        <w:bCs/>
        <w:color w:val="897B61" w:themeColor="accent3"/>
      </w:rPr>
    </w:pPr>
    <w:r w:rsidRPr="00F1632C">
      <w:rPr>
        <w:bCs/>
        <w:color w:val="897B61" w:themeColor="accent3"/>
      </w:rPr>
      <w:t>49700 MIEHIKKÄLÄ</w:t>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r>
    <w:r>
      <w:rPr>
        <w:bCs/>
        <w:color w:val="897B61" w:themeColor="accent3"/>
      </w:rPr>
      <w:tab/>
      <w:t xml:space="preserve"> </w:t>
    </w:r>
    <w:r w:rsidRPr="00F1632C">
      <w:rPr>
        <w:bCs/>
        <w:color w:val="897B61" w:themeColor="accent3"/>
      </w:rPr>
      <w:t>etunimi.sukunimi@miehikkala.fi</w:t>
    </w:r>
  </w:p>
  <w:p w14:paraId="757FEB27" w14:textId="160D550F" w:rsidR="00E5646A" w:rsidRPr="005C149D" w:rsidRDefault="00F1632C">
    <w:pPr>
      <w:pStyle w:val="Alatunniste"/>
    </w:pPr>
    <w:r w:rsidRPr="005C149D">
      <w:rPr>
        <w:noProof/>
        <w:lang w:eastAsia="fi-FI"/>
      </w:rPr>
      <mc:AlternateContent>
        <mc:Choice Requires="wpg">
          <w:drawing>
            <wp:anchor distT="0" distB="0" distL="114300" distR="114300" simplePos="0" relativeHeight="251663359" behindDoc="0" locked="0" layoutInCell="1" allowOverlap="1" wp14:anchorId="4CC0537F" wp14:editId="117D6416">
              <wp:simplePos x="0" y="0"/>
              <wp:positionH relativeFrom="page">
                <wp:align>left</wp:align>
              </wp:positionH>
              <wp:positionV relativeFrom="page">
                <wp:posOffset>9544050</wp:posOffset>
              </wp:positionV>
              <wp:extent cx="7788910" cy="1149350"/>
              <wp:effectExtent l="0" t="0" r="2540" b="0"/>
              <wp:wrapNone/>
              <wp:docPr id="12" name="Ryhmä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788910" cy="1149350"/>
                        <a:chOff x="114300" y="-9525"/>
                        <a:chExt cx="7788910" cy="3954649"/>
                      </a:xfrm>
                    </wpg:grpSpPr>
                    <wps:wsp>
                      <wps:cNvPr id="5" name="Puolivapaa piirto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Puolivapaa piirto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Puolivapaa piirto: Muoto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0</wp14:pctHeight>
              </wp14:sizeRelV>
            </wp:anchor>
          </w:drawing>
        </mc:Choice>
        <mc:Fallback>
          <w:pict>
            <v:group w14:anchorId="555E7897" id="Ryhmä 12" o:spid="_x0000_s1026" alt="&quot;&quot;" style="position:absolute;margin-left:0;margin-top:751.5pt;width:613.3pt;height:90.5pt;flip:x;z-index:251663359;mso-width-percent:1000;mso-position-horizontal:left;mso-position-horizontal-relative:page;mso-position-vertical-relative:page;mso-width-percent:100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">
              <v:shape id="Puolivapaa piirto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" path="m,260c,,,,,,455,,455,,455,,14,,,260,,260xe" fillcolor="#8c8d86 [3204]" stroked="f">
                <v:path arrowok="t" o:connecttype="custom" o:connectlocs="0,3923030;0,0;7779385,0;0,3923030" o:connectangles="0,0,0,0"/>
              </v:shape>
              <v:shape id="Puolivapaa piirto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" path="m,260v,-5,,-5,,-5c,114,114,,255,,455,,455,,455,,14,,,260,,260xe" fillcolor="#e6c069 [3205]" stroked="f">
                <v:path arrowok="t" o:connecttype="custom" o:connectlocs="0,3923030;0,3847587;4359875,0;7779385,0;0,3923030" o:connectangles="0,0,0,0,0"/>
              </v:shape>
              <v:shape id="Puolivapaa piirto: Muoto 14" o:spid="_x0000_s1029" style="position:absolute;left:1143;top:25811;width:77793;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" path="m7779656,1364203l,,7779656,r,1364203xe" fillcolor="#897b61 [3206]" stroked="f">
                <v:path arrowok="t" o:connecttype="custom" o:connectlocs="7779385,1363980;0,0;7779385,0" o:connectangles="0,0,0"/>
              </v:shape>
              <w10:wrap anchorx="page" anchory="page"/>
            </v:group>
          </w:pict>
        </mc:Fallback>
      </mc:AlternateContent>
    </w:r>
    <w:r w:rsidR="002F3995">
      <w:fldChar w:fldCharType="begin"/>
    </w:r>
    <w:r w:rsidR="002F3995">
      <w:instrText xml:space="preserve"> PAGE   \* MERGEFORMAT </w:instrText>
    </w:r>
    <w:r w:rsidR="002F3995">
      <w:fldChar w:fldCharType="separate"/>
    </w:r>
    <w:r w:rsidR="004B469F">
      <w:rPr>
        <w:noProof/>
      </w:rPr>
      <w:t>1</w:t>
    </w:r>
    <w:r w:rsidR="002F3995">
      <w:fldChar w:fldCharType="end"/>
    </w:r>
    <w:r w:rsidR="002F3995">
      <w:t>(</w:t>
    </w:r>
    <w:fldSimple w:instr=" NUMPAGES   \* MERGEFORMAT ">
      <w:r w:rsidR="004B469F">
        <w:rPr>
          <w:noProof/>
        </w:rPr>
        <w:t>3</w:t>
      </w:r>
    </w:fldSimple>
    <w:r w:rsidR="009D4F0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7A76" w14:textId="77777777" w:rsidR="00752FC4" w:rsidRDefault="00752FC4" w:rsidP="00752FC4">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ACF5" w14:textId="77777777" w:rsidR="00303AB7" w:rsidRDefault="00303AB7">
      <w:pPr>
        <w:spacing w:after="0" w:line="240" w:lineRule="auto"/>
      </w:pPr>
      <w:r>
        <w:separator/>
      </w:r>
    </w:p>
    <w:p w14:paraId="0EEBFE76" w14:textId="77777777" w:rsidR="00303AB7" w:rsidRDefault="00303AB7"/>
  </w:footnote>
  <w:footnote w:type="continuationSeparator" w:id="0">
    <w:p w14:paraId="6AFEAF75" w14:textId="77777777" w:rsidR="00303AB7" w:rsidRDefault="00303AB7">
      <w:pPr>
        <w:spacing w:after="0" w:line="240" w:lineRule="auto"/>
      </w:pPr>
      <w:r>
        <w:continuationSeparator/>
      </w:r>
    </w:p>
    <w:p w14:paraId="479E14E3" w14:textId="77777777" w:rsidR="00303AB7" w:rsidRDefault="00303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819C" w14:textId="1F422E3B" w:rsidR="00F1632C" w:rsidRPr="00DE1808" w:rsidRDefault="00144744" w:rsidP="00F1632C">
    <w:pPr>
      <w:pStyle w:val="Yltunniste"/>
      <w:rPr>
        <w:bCs/>
        <w:color w:val="D6A024" w:themeColor="accent2" w:themeShade="BF"/>
        <w:sz w:val="28"/>
        <w:szCs w:val="28"/>
      </w:rPr>
    </w:pPr>
    <w:r w:rsidRPr="00F1632C">
      <w:rPr>
        <w:noProof/>
        <w:color w:val="897B61" w:themeColor="accent3"/>
        <w:lang w:eastAsia="fi-FI"/>
      </w:rPr>
      <w:drawing>
        <wp:anchor distT="0" distB="0" distL="114300" distR="114300" simplePos="0" relativeHeight="251666432" behindDoc="0" locked="0" layoutInCell="1" allowOverlap="1" wp14:anchorId="1BD25521" wp14:editId="33113FCF">
          <wp:simplePos x="0" y="0"/>
          <wp:positionH relativeFrom="margin">
            <wp:align>left</wp:align>
          </wp:positionH>
          <wp:positionV relativeFrom="paragraph">
            <wp:posOffset>0</wp:posOffset>
          </wp:positionV>
          <wp:extent cx="379095" cy="429895"/>
          <wp:effectExtent l="0" t="0" r="1905" b="8255"/>
          <wp:wrapNone/>
          <wp:docPr id="384375835" name="Kuva 384375835" descr="Kuva, joka sisältää kohteen Karmiini, kuvakaappaus, Grafiikka, puna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5835" name="Kuva 384375835" descr="Kuva, joka sisältää kohteen Karmiini, kuvakaappaus, Grafiikka, punainen&#10;&#10;Tekoälyllä luotu sisältö voi olla virheellistä."/>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95" cy="429895"/>
                  </a:xfrm>
                  <a:prstGeom prst="rect">
                    <a:avLst/>
                  </a:prstGeom>
                </pic:spPr>
              </pic:pic>
            </a:graphicData>
          </a:graphic>
          <wp14:sizeRelH relativeFrom="page">
            <wp14:pctWidth>0</wp14:pctWidth>
          </wp14:sizeRelH>
          <wp14:sizeRelV relativeFrom="page">
            <wp14:pctHeight>0</wp14:pctHeight>
          </wp14:sizeRelV>
        </wp:anchor>
      </w:drawing>
    </w:r>
    <w:r>
      <w:rPr>
        <w:b/>
        <w:color w:val="897B61" w:themeColor="accent3"/>
        <w:sz w:val="28"/>
        <w:szCs w:val="28"/>
      </w:rPr>
      <w:tab/>
    </w:r>
    <w:r w:rsidR="00F1632C" w:rsidRPr="00F1632C">
      <w:rPr>
        <w:b/>
        <w:color w:val="897B61" w:themeColor="accent3"/>
        <w:sz w:val="28"/>
        <w:szCs w:val="28"/>
      </w:rPr>
      <w:t>Miehikkälän kunta</w:t>
    </w:r>
  </w:p>
  <w:p w14:paraId="412AEC93" w14:textId="35458D5E" w:rsidR="003C1F83" w:rsidRDefault="00144744" w:rsidP="00F1632C">
    <w:pPr>
      <w:pStyle w:val="Yltunniste"/>
      <w:rPr>
        <w:b/>
        <w:color w:val="897B61" w:themeColor="accent3"/>
        <w:sz w:val="28"/>
        <w:szCs w:val="28"/>
      </w:rPr>
    </w:pPr>
    <w:r>
      <w:rPr>
        <w:b/>
        <w:color w:val="897B61" w:themeColor="accent3"/>
        <w:sz w:val="28"/>
        <w:szCs w:val="28"/>
      </w:rPr>
      <w:tab/>
    </w:r>
    <w:r w:rsidR="00C754A2" w:rsidRPr="00F1632C">
      <w:rPr>
        <w:b/>
        <w:color w:val="897B61" w:themeColor="accent3"/>
        <w:sz w:val="28"/>
        <w:szCs w:val="28"/>
      </w:rPr>
      <w:t>VUOKRA-ASUNNON HAKEMUSLOMAKE</w:t>
    </w:r>
  </w:p>
  <w:p w14:paraId="5284A709" w14:textId="77777777" w:rsidR="00144744" w:rsidRPr="00F1632C" w:rsidRDefault="00144744" w:rsidP="00F1632C">
    <w:pPr>
      <w:pStyle w:val="Yltunniste"/>
      <w:rPr>
        <w:b/>
        <w:color w:val="897B61" w:themeColor="accent3"/>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416" w14:textId="77777777" w:rsidR="009468D3" w:rsidRDefault="00CB0809">
    <w:pPr>
      <w:pStyle w:val="Yltunniste"/>
    </w:pPr>
    <w:r>
      <w:rPr>
        <w:noProof/>
        <w:lang w:eastAsia="fi-FI"/>
      </w:rPr>
      <mc:AlternateContent>
        <mc:Choice Requires="wpg">
          <w:drawing>
            <wp:anchor distT="0" distB="0" distL="114300" distR="114300" simplePos="0" relativeHeight="251664384" behindDoc="0" locked="0" layoutInCell="1" allowOverlap="1" wp14:anchorId="61AE2B60" wp14:editId="71C2E1C8">
              <wp:simplePos x="0" y="0"/>
              <wp:positionH relativeFrom="page">
                <wp:align>center</wp:align>
              </wp:positionH>
              <wp:positionV relativeFrom="page">
                <wp:align>center</wp:align>
              </wp:positionV>
              <wp:extent cx="7782130" cy="10065662"/>
              <wp:effectExtent l="0" t="0" r="0" b="0"/>
              <wp:wrapNone/>
              <wp:docPr id="1" name="Ryhmä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Puolivapaa piirto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Puolivapaa piirto: Muoto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Puolivapaa piirto: Muoto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Puolivapaa piirto: Muoto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Puolivapaa piirto: Muoto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Puolivapaa piirto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Puolivapaa piirto: Muoto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Puolivapaa piirto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3913A72" id="Ryhmä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">
              <v:shape id="Puolivapaa piirto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e6c069 [3205]" stroked="f">
                <v:path arrowok="t" o:connecttype="custom" o:connectlocs="0,0;0,3720166;775457,2545809;962637,2332290;1185469,2118770;5178629,591285;7772400,591285;7772400,0;0,0" o:connectangles="0,0,0,0,0,0,0,0,0"/>
              </v:shape>
              <v:shape id="Puolivapaa piirto: Muoto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77a2bb [3208]" stroked="f">
                <v:path arrowok="t" o:connecttype="custom" o:connectlocs="1628881,1895780;1700732,1696892;13603,13572;0,0;0,329116;19162,353290;1506705,1831895;1539043,1864038;1628881,1895780" o:connectangles="0,0,0,0,0,0,0,0,0"/>
              </v:shape>
              <v:shape id="Puolivapaa piirto: Muoto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97b61 [3206]" stroked="f">
                <v:path arrowok="t" o:connecttype="custom" o:connectlocs="2307676,2684454;2409112,2403672;5438,5426;0,0;0,454256;5467,469395;35142,506832;2135192,2594263;2180846,2639642;2307676,2684454" o:connectangles="0,0,0,0,0,0,0,0,0,0"/>
              </v:shape>
              <v:shape id="Puolivapaa piirto: Muoto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e6c069 [3205]" stroked="f">
                <v:path arrowok="t" o:connecttype="custom" o:connectlocs="1070039,0;1070039,950237;0,950237" o:connectangles="0,0,0"/>
              </v:shape>
              <v:shape id="Puolivapaa piirto: Muoto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97b61 [3206]" stroked="f">
                <v:path arrowok="t" o:connecttype="custom" o:connectlocs="1991837,0;1991837,238843;1991837,829191;925407,1776225;0,1776225" o:connectangles="0,0,0,0,0"/>
              </v:shape>
              <v:shape id="Puolivapaa piirto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8dab8e [3207]" stroked="f">
                <v:path arrowok="t" o:connecttype="custom" o:connectlocs="95230,1412099;1670857,0;1679514,0;1679514,232763;1679514,256040;1644885,302593;277033,1528480;242404,1559515;95230,1412099" o:connectangles="0,0,0,0,0,0,0,0,0"/>
              </v:shape>
              <v:shape id="Puolivapaa piirto: Muoto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28394 [3209]" stroked="f">
                <v:path arrowok="t" o:connecttype="custom" o:connectlocs="2591733,0;2605691,0;2605691,373697;2605691,411067;2549860,485806;344535,2453944;288704,2503770;271639,2515287;81037,2515287;49678,2492870;51423,2267095;2591733,0" o:connectangles="0,0,0,0,0,0,0,0,0,0,0,0"/>
              </v:shape>
              <v:shape id="Puolivapaa piirto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8c8d86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Numeroituluettelo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Numeroituluettelo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Numeroituluettelo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Merkittyluettel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Merkittyluettel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Merkittyluettel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Merkittyluettel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22060A6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182C6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2D28ED"/>
    <w:multiLevelType w:val="multilevel"/>
    <w:tmpl w:val="04090023"/>
    <w:styleLink w:val="Artikkeliosa"/>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14073184">
    <w:abstractNumId w:val="9"/>
  </w:num>
  <w:num w:numId="2" w16cid:durableId="2019041765">
    <w:abstractNumId w:val="7"/>
  </w:num>
  <w:num w:numId="3" w16cid:durableId="1060010781">
    <w:abstractNumId w:val="6"/>
  </w:num>
  <w:num w:numId="4" w16cid:durableId="92020764">
    <w:abstractNumId w:val="5"/>
  </w:num>
  <w:num w:numId="5" w16cid:durableId="2078504967">
    <w:abstractNumId w:val="4"/>
  </w:num>
  <w:num w:numId="6" w16cid:durableId="479730865">
    <w:abstractNumId w:val="8"/>
  </w:num>
  <w:num w:numId="7" w16cid:durableId="1619024575">
    <w:abstractNumId w:val="3"/>
  </w:num>
  <w:num w:numId="8" w16cid:durableId="1274168795">
    <w:abstractNumId w:val="2"/>
  </w:num>
  <w:num w:numId="9" w16cid:durableId="515970691">
    <w:abstractNumId w:val="1"/>
  </w:num>
  <w:num w:numId="10" w16cid:durableId="1467308640">
    <w:abstractNumId w:val="0"/>
  </w:num>
  <w:num w:numId="11" w16cid:durableId="932738467">
    <w:abstractNumId w:val="10"/>
  </w:num>
  <w:num w:numId="12" w16cid:durableId="971447036">
    <w:abstractNumId w:val="11"/>
  </w:num>
  <w:num w:numId="13" w16cid:durableId="1388721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B7"/>
    <w:rsid w:val="000032D7"/>
    <w:rsid w:val="000060B9"/>
    <w:rsid w:val="000105C4"/>
    <w:rsid w:val="000115CE"/>
    <w:rsid w:val="00043B60"/>
    <w:rsid w:val="00044FEA"/>
    <w:rsid w:val="00051300"/>
    <w:rsid w:val="00057F1C"/>
    <w:rsid w:val="00063A84"/>
    <w:rsid w:val="00075EF2"/>
    <w:rsid w:val="000828F4"/>
    <w:rsid w:val="00096D75"/>
    <w:rsid w:val="000B19E4"/>
    <w:rsid w:val="000B34CC"/>
    <w:rsid w:val="000B551D"/>
    <w:rsid w:val="000C4D18"/>
    <w:rsid w:val="000E12E2"/>
    <w:rsid w:val="000E1C40"/>
    <w:rsid w:val="000F1B5C"/>
    <w:rsid w:val="000F51EC"/>
    <w:rsid w:val="000F7122"/>
    <w:rsid w:val="00114A27"/>
    <w:rsid w:val="001171E7"/>
    <w:rsid w:val="00143738"/>
    <w:rsid w:val="001444F3"/>
    <w:rsid w:val="00144744"/>
    <w:rsid w:val="001458B9"/>
    <w:rsid w:val="0015207E"/>
    <w:rsid w:val="00152278"/>
    <w:rsid w:val="001527F3"/>
    <w:rsid w:val="00161F6C"/>
    <w:rsid w:val="00191B1F"/>
    <w:rsid w:val="00192D12"/>
    <w:rsid w:val="00196456"/>
    <w:rsid w:val="001B04FD"/>
    <w:rsid w:val="001B127A"/>
    <w:rsid w:val="001B4EEF"/>
    <w:rsid w:val="001B689C"/>
    <w:rsid w:val="001C65B8"/>
    <w:rsid w:val="001D1B26"/>
    <w:rsid w:val="001F14C5"/>
    <w:rsid w:val="00200635"/>
    <w:rsid w:val="0020093D"/>
    <w:rsid w:val="00207092"/>
    <w:rsid w:val="002371E2"/>
    <w:rsid w:val="00254E0D"/>
    <w:rsid w:val="00266FF1"/>
    <w:rsid w:val="00272654"/>
    <w:rsid w:val="00273635"/>
    <w:rsid w:val="00274C88"/>
    <w:rsid w:val="00276D46"/>
    <w:rsid w:val="0028567D"/>
    <w:rsid w:val="00285E32"/>
    <w:rsid w:val="002960E2"/>
    <w:rsid w:val="002A6F66"/>
    <w:rsid w:val="002B6619"/>
    <w:rsid w:val="002C41EF"/>
    <w:rsid w:val="002C4370"/>
    <w:rsid w:val="002D6297"/>
    <w:rsid w:val="002F3995"/>
    <w:rsid w:val="002F4544"/>
    <w:rsid w:val="00303AB7"/>
    <w:rsid w:val="003054B4"/>
    <w:rsid w:val="00311650"/>
    <w:rsid w:val="00326704"/>
    <w:rsid w:val="0033049F"/>
    <w:rsid w:val="0034570E"/>
    <w:rsid w:val="00354E7B"/>
    <w:rsid w:val="00356B12"/>
    <w:rsid w:val="00373212"/>
    <w:rsid w:val="0038000D"/>
    <w:rsid w:val="003822EB"/>
    <w:rsid w:val="00385ACF"/>
    <w:rsid w:val="003863C9"/>
    <w:rsid w:val="003A0806"/>
    <w:rsid w:val="003B0275"/>
    <w:rsid w:val="003C1F83"/>
    <w:rsid w:val="003C78CD"/>
    <w:rsid w:val="003D5914"/>
    <w:rsid w:val="003D6407"/>
    <w:rsid w:val="003E3675"/>
    <w:rsid w:val="003E3B77"/>
    <w:rsid w:val="003F0875"/>
    <w:rsid w:val="00402816"/>
    <w:rsid w:val="0040480E"/>
    <w:rsid w:val="00422757"/>
    <w:rsid w:val="00425FDC"/>
    <w:rsid w:val="00436217"/>
    <w:rsid w:val="00436E03"/>
    <w:rsid w:val="00444270"/>
    <w:rsid w:val="00445D54"/>
    <w:rsid w:val="00452DAD"/>
    <w:rsid w:val="00465C6B"/>
    <w:rsid w:val="00475D96"/>
    <w:rsid w:val="00477474"/>
    <w:rsid w:val="00480B7F"/>
    <w:rsid w:val="00486058"/>
    <w:rsid w:val="00496F8B"/>
    <w:rsid w:val="004A1893"/>
    <w:rsid w:val="004A3A09"/>
    <w:rsid w:val="004B469F"/>
    <w:rsid w:val="004B550C"/>
    <w:rsid w:val="004B6136"/>
    <w:rsid w:val="004C425D"/>
    <w:rsid w:val="004C4A44"/>
    <w:rsid w:val="004D3445"/>
    <w:rsid w:val="004F0F25"/>
    <w:rsid w:val="005125BB"/>
    <w:rsid w:val="00523FE1"/>
    <w:rsid w:val="005264AB"/>
    <w:rsid w:val="00537791"/>
    <w:rsid w:val="00537F9C"/>
    <w:rsid w:val="00541535"/>
    <w:rsid w:val="005509F2"/>
    <w:rsid w:val="0055629A"/>
    <w:rsid w:val="00561982"/>
    <w:rsid w:val="005663B2"/>
    <w:rsid w:val="00572222"/>
    <w:rsid w:val="00574182"/>
    <w:rsid w:val="00594AA9"/>
    <w:rsid w:val="00594B71"/>
    <w:rsid w:val="005C0F4F"/>
    <w:rsid w:val="005C149D"/>
    <w:rsid w:val="005C55AE"/>
    <w:rsid w:val="005D10FF"/>
    <w:rsid w:val="005D2567"/>
    <w:rsid w:val="005D3DA6"/>
    <w:rsid w:val="005E1F76"/>
    <w:rsid w:val="005E5CA5"/>
    <w:rsid w:val="005F1602"/>
    <w:rsid w:val="005F2FE7"/>
    <w:rsid w:val="00604320"/>
    <w:rsid w:val="006046E4"/>
    <w:rsid w:val="00616566"/>
    <w:rsid w:val="0062485F"/>
    <w:rsid w:val="00626489"/>
    <w:rsid w:val="00627F4D"/>
    <w:rsid w:val="006306CC"/>
    <w:rsid w:val="00636F67"/>
    <w:rsid w:val="00642E91"/>
    <w:rsid w:val="006504E2"/>
    <w:rsid w:val="00650B23"/>
    <w:rsid w:val="00655AD6"/>
    <w:rsid w:val="006622E0"/>
    <w:rsid w:val="006629A1"/>
    <w:rsid w:val="00666CA4"/>
    <w:rsid w:val="00670A77"/>
    <w:rsid w:val="006769AF"/>
    <w:rsid w:val="006A31EB"/>
    <w:rsid w:val="006B4F6E"/>
    <w:rsid w:val="006C3627"/>
    <w:rsid w:val="006D77F4"/>
    <w:rsid w:val="006E069D"/>
    <w:rsid w:val="006E06B5"/>
    <w:rsid w:val="006E31ED"/>
    <w:rsid w:val="006F1819"/>
    <w:rsid w:val="006F1F24"/>
    <w:rsid w:val="006F7F69"/>
    <w:rsid w:val="00701A04"/>
    <w:rsid w:val="00702F7B"/>
    <w:rsid w:val="00711BBA"/>
    <w:rsid w:val="00724999"/>
    <w:rsid w:val="00725E24"/>
    <w:rsid w:val="00725F42"/>
    <w:rsid w:val="00734360"/>
    <w:rsid w:val="00742F30"/>
    <w:rsid w:val="00744EA9"/>
    <w:rsid w:val="00751522"/>
    <w:rsid w:val="00752FC4"/>
    <w:rsid w:val="007565C3"/>
    <w:rsid w:val="00757E9C"/>
    <w:rsid w:val="00762F7A"/>
    <w:rsid w:val="00764953"/>
    <w:rsid w:val="0076618C"/>
    <w:rsid w:val="00776365"/>
    <w:rsid w:val="00783FB2"/>
    <w:rsid w:val="00787D49"/>
    <w:rsid w:val="007B4C91"/>
    <w:rsid w:val="007B5572"/>
    <w:rsid w:val="007D0713"/>
    <w:rsid w:val="007D5B91"/>
    <w:rsid w:val="007D6FF9"/>
    <w:rsid w:val="007D70F7"/>
    <w:rsid w:val="007E334F"/>
    <w:rsid w:val="007F63FC"/>
    <w:rsid w:val="00813DDA"/>
    <w:rsid w:val="00827899"/>
    <w:rsid w:val="00830C5F"/>
    <w:rsid w:val="0083164E"/>
    <w:rsid w:val="00834A33"/>
    <w:rsid w:val="00836882"/>
    <w:rsid w:val="008463F2"/>
    <w:rsid w:val="008815B9"/>
    <w:rsid w:val="00896EE1"/>
    <w:rsid w:val="008A23AC"/>
    <w:rsid w:val="008A692A"/>
    <w:rsid w:val="008C1482"/>
    <w:rsid w:val="008C2737"/>
    <w:rsid w:val="008D0AA7"/>
    <w:rsid w:val="008D0D41"/>
    <w:rsid w:val="008D7FDB"/>
    <w:rsid w:val="008E6F0D"/>
    <w:rsid w:val="0090401D"/>
    <w:rsid w:val="00912A0A"/>
    <w:rsid w:val="00921616"/>
    <w:rsid w:val="00921744"/>
    <w:rsid w:val="00930315"/>
    <w:rsid w:val="00931A8D"/>
    <w:rsid w:val="0093228C"/>
    <w:rsid w:val="009468D3"/>
    <w:rsid w:val="00964DA4"/>
    <w:rsid w:val="009650BC"/>
    <w:rsid w:val="00971BA3"/>
    <w:rsid w:val="00973E09"/>
    <w:rsid w:val="00994452"/>
    <w:rsid w:val="009A41A4"/>
    <w:rsid w:val="009B1988"/>
    <w:rsid w:val="009B2C58"/>
    <w:rsid w:val="009B4D4C"/>
    <w:rsid w:val="009C0618"/>
    <w:rsid w:val="009D4F06"/>
    <w:rsid w:val="009D71B8"/>
    <w:rsid w:val="009E0184"/>
    <w:rsid w:val="009E2029"/>
    <w:rsid w:val="009E4E50"/>
    <w:rsid w:val="009E5C10"/>
    <w:rsid w:val="009E61AA"/>
    <w:rsid w:val="009F43BC"/>
    <w:rsid w:val="00A003DE"/>
    <w:rsid w:val="00A00B45"/>
    <w:rsid w:val="00A024FF"/>
    <w:rsid w:val="00A0283E"/>
    <w:rsid w:val="00A05350"/>
    <w:rsid w:val="00A07170"/>
    <w:rsid w:val="00A17117"/>
    <w:rsid w:val="00A24D10"/>
    <w:rsid w:val="00A251C3"/>
    <w:rsid w:val="00A26C71"/>
    <w:rsid w:val="00A359E1"/>
    <w:rsid w:val="00A37AB5"/>
    <w:rsid w:val="00A41128"/>
    <w:rsid w:val="00A4220B"/>
    <w:rsid w:val="00A44E69"/>
    <w:rsid w:val="00A5529B"/>
    <w:rsid w:val="00A5578C"/>
    <w:rsid w:val="00A6354F"/>
    <w:rsid w:val="00A65B5B"/>
    <w:rsid w:val="00A75056"/>
    <w:rsid w:val="00A763AE"/>
    <w:rsid w:val="00AB77C4"/>
    <w:rsid w:val="00AC1A6E"/>
    <w:rsid w:val="00AC36A6"/>
    <w:rsid w:val="00AC6C72"/>
    <w:rsid w:val="00AD6120"/>
    <w:rsid w:val="00AE7704"/>
    <w:rsid w:val="00AF2990"/>
    <w:rsid w:val="00AF638C"/>
    <w:rsid w:val="00B02B74"/>
    <w:rsid w:val="00B111AA"/>
    <w:rsid w:val="00B155C8"/>
    <w:rsid w:val="00B209A7"/>
    <w:rsid w:val="00B2772E"/>
    <w:rsid w:val="00B317C3"/>
    <w:rsid w:val="00B34852"/>
    <w:rsid w:val="00B348E7"/>
    <w:rsid w:val="00B37B80"/>
    <w:rsid w:val="00B40E7B"/>
    <w:rsid w:val="00B40F1A"/>
    <w:rsid w:val="00B42884"/>
    <w:rsid w:val="00B46326"/>
    <w:rsid w:val="00B63133"/>
    <w:rsid w:val="00B63EC5"/>
    <w:rsid w:val="00B8052F"/>
    <w:rsid w:val="00B938D2"/>
    <w:rsid w:val="00B95C8B"/>
    <w:rsid w:val="00BA30DF"/>
    <w:rsid w:val="00BB677B"/>
    <w:rsid w:val="00BB690A"/>
    <w:rsid w:val="00BC0F0A"/>
    <w:rsid w:val="00BC2082"/>
    <w:rsid w:val="00BC4CEE"/>
    <w:rsid w:val="00BF0535"/>
    <w:rsid w:val="00BF2662"/>
    <w:rsid w:val="00BF5F13"/>
    <w:rsid w:val="00C05796"/>
    <w:rsid w:val="00C11980"/>
    <w:rsid w:val="00C135F3"/>
    <w:rsid w:val="00C207BB"/>
    <w:rsid w:val="00C24F54"/>
    <w:rsid w:val="00C267B2"/>
    <w:rsid w:val="00C272B4"/>
    <w:rsid w:val="00C31FF3"/>
    <w:rsid w:val="00C37964"/>
    <w:rsid w:val="00C4011B"/>
    <w:rsid w:val="00C45852"/>
    <w:rsid w:val="00C51D6F"/>
    <w:rsid w:val="00C55746"/>
    <w:rsid w:val="00C60650"/>
    <w:rsid w:val="00C75424"/>
    <w:rsid w:val="00C754A2"/>
    <w:rsid w:val="00C912BD"/>
    <w:rsid w:val="00CA3623"/>
    <w:rsid w:val="00CA634F"/>
    <w:rsid w:val="00CB0042"/>
    <w:rsid w:val="00CB0809"/>
    <w:rsid w:val="00CB0CB3"/>
    <w:rsid w:val="00CB26D6"/>
    <w:rsid w:val="00CB2AFA"/>
    <w:rsid w:val="00CD1609"/>
    <w:rsid w:val="00CD721C"/>
    <w:rsid w:val="00CE1ABB"/>
    <w:rsid w:val="00CE3359"/>
    <w:rsid w:val="00CE5B7B"/>
    <w:rsid w:val="00CF46CA"/>
    <w:rsid w:val="00D04123"/>
    <w:rsid w:val="00D06525"/>
    <w:rsid w:val="00D06C5B"/>
    <w:rsid w:val="00D149F1"/>
    <w:rsid w:val="00D24463"/>
    <w:rsid w:val="00D24691"/>
    <w:rsid w:val="00D3141A"/>
    <w:rsid w:val="00D35482"/>
    <w:rsid w:val="00D36106"/>
    <w:rsid w:val="00D44539"/>
    <w:rsid w:val="00D53F0D"/>
    <w:rsid w:val="00D605BA"/>
    <w:rsid w:val="00D75458"/>
    <w:rsid w:val="00D76E99"/>
    <w:rsid w:val="00D83D9F"/>
    <w:rsid w:val="00DA11F5"/>
    <w:rsid w:val="00DB6CAE"/>
    <w:rsid w:val="00DC3451"/>
    <w:rsid w:val="00DC7840"/>
    <w:rsid w:val="00DE01E5"/>
    <w:rsid w:val="00DE1808"/>
    <w:rsid w:val="00DE4795"/>
    <w:rsid w:val="00DF092F"/>
    <w:rsid w:val="00DF7117"/>
    <w:rsid w:val="00E10E4B"/>
    <w:rsid w:val="00E1356D"/>
    <w:rsid w:val="00E17B71"/>
    <w:rsid w:val="00E2185B"/>
    <w:rsid w:val="00E27E39"/>
    <w:rsid w:val="00E27E96"/>
    <w:rsid w:val="00E36E0F"/>
    <w:rsid w:val="00E41095"/>
    <w:rsid w:val="00E5646A"/>
    <w:rsid w:val="00E57094"/>
    <w:rsid w:val="00E61A7B"/>
    <w:rsid w:val="00E965EC"/>
    <w:rsid w:val="00EA0A94"/>
    <w:rsid w:val="00EA6CC5"/>
    <w:rsid w:val="00EB1B7C"/>
    <w:rsid w:val="00EB294E"/>
    <w:rsid w:val="00EB7A22"/>
    <w:rsid w:val="00EC259C"/>
    <w:rsid w:val="00EC3DF9"/>
    <w:rsid w:val="00EC6058"/>
    <w:rsid w:val="00EC73E1"/>
    <w:rsid w:val="00ED719D"/>
    <w:rsid w:val="00F14555"/>
    <w:rsid w:val="00F1632C"/>
    <w:rsid w:val="00F23C3A"/>
    <w:rsid w:val="00F63861"/>
    <w:rsid w:val="00F63A7C"/>
    <w:rsid w:val="00F67ACD"/>
    <w:rsid w:val="00F71931"/>
    <w:rsid w:val="00F719B0"/>
    <w:rsid w:val="00F71D73"/>
    <w:rsid w:val="00F7437C"/>
    <w:rsid w:val="00F763B1"/>
    <w:rsid w:val="00F7717B"/>
    <w:rsid w:val="00F90E8A"/>
    <w:rsid w:val="00FA0FE8"/>
    <w:rsid w:val="00FA402E"/>
    <w:rsid w:val="00FA76E7"/>
    <w:rsid w:val="00FB49C2"/>
    <w:rsid w:val="00FB7222"/>
    <w:rsid w:val="00FC160B"/>
    <w:rsid w:val="00FD15CD"/>
    <w:rsid w:val="00FD3A7B"/>
    <w:rsid w:val="00FD53E0"/>
    <w:rsid w:val="00FE15B9"/>
    <w:rsid w:val="00FE6C62"/>
    <w:rsid w:val="00FF0424"/>
    <w:rsid w:val="00FF0D52"/>
    <w:rsid w:val="00FF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68D9ABC6"/>
  <w15:chartTrackingRefBased/>
  <w15:docId w15:val="{541383FD-2661-4781-8F78-790A0004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12140A" w:themeColor="text2" w:themeShade="BF"/>
        <w:sz w:val="22"/>
        <w:szCs w:val="22"/>
        <w:lang w:val="fi-FI"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C149D"/>
    <w:rPr>
      <w:rFonts w:ascii="Arial" w:hAnsi="Arial" w:cs="Arial"/>
      <w:color w:val="auto"/>
    </w:rPr>
  </w:style>
  <w:style w:type="paragraph" w:styleId="Otsikko1">
    <w:name w:val="heading 1"/>
    <w:basedOn w:val="Normaali"/>
    <w:next w:val="Normaali"/>
    <w:link w:val="Otsikko1Char"/>
    <w:uiPriority w:val="9"/>
    <w:semiHidden/>
    <w:rsid w:val="005C149D"/>
    <w:pPr>
      <w:keepNext/>
      <w:keepLines/>
      <w:spacing w:before="480" w:after="0"/>
      <w:outlineLvl w:val="0"/>
    </w:pPr>
    <w:rPr>
      <w:rFonts w:eastAsiaTheme="majorEastAsia"/>
      <w:b/>
      <w:bCs/>
      <w:color w:val="8F6B18" w:themeColor="accent2" w:themeShade="80"/>
      <w:sz w:val="28"/>
      <w:szCs w:val="28"/>
    </w:rPr>
  </w:style>
  <w:style w:type="paragraph" w:styleId="Otsikko2">
    <w:name w:val="heading 2"/>
    <w:basedOn w:val="Normaali"/>
    <w:next w:val="Normaali"/>
    <w:link w:val="Otsikko2Char"/>
    <w:uiPriority w:val="9"/>
    <w:semiHidden/>
    <w:rsid w:val="005C149D"/>
    <w:pPr>
      <w:keepNext/>
      <w:keepLines/>
      <w:spacing w:before="200" w:after="0"/>
      <w:outlineLvl w:val="1"/>
    </w:pPr>
    <w:rPr>
      <w:rFonts w:eastAsiaTheme="majorEastAsia"/>
      <w:b/>
      <w:bCs/>
      <w:color w:val="262626" w:themeColor="text1" w:themeTint="D9"/>
      <w:sz w:val="26"/>
      <w:szCs w:val="26"/>
    </w:rPr>
  </w:style>
  <w:style w:type="paragraph" w:styleId="Otsikko3">
    <w:name w:val="heading 3"/>
    <w:basedOn w:val="Normaali"/>
    <w:next w:val="Normaali"/>
    <w:link w:val="Otsikko3Char"/>
    <w:uiPriority w:val="9"/>
    <w:unhideWhenUsed/>
    <w:qFormat/>
    <w:rsid w:val="005C149D"/>
    <w:pPr>
      <w:keepNext/>
      <w:keepLines/>
      <w:spacing w:before="40" w:after="0"/>
      <w:outlineLvl w:val="2"/>
    </w:pPr>
    <w:rPr>
      <w:rFonts w:eastAsiaTheme="majorEastAsia"/>
      <w:color w:val="454642" w:themeColor="accent1" w:themeShade="7F"/>
      <w:sz w:val="24"/>
      <w:szCs w:val="24"/>
    </w:rPr>
  </w:style>
  <w:style w:type="paragraph" w:styleId="Otsikko4">
    <w:name w:val="heading 4"/>
    <w:basedOn w:val="Normaali"/>
    <w:next w:val="Normaali"/>
    <w:link w:val="Otsikko4Char"/>
    <w:uiPriority w:val="9"/>
    <w:semiHidden/>
    <w:unhideWhenUsed/>
    <w:qFormat/>
    <w:rsid w:val="005C149D"/>
    <w:pPr>
      <w:keepNext/>
      <w:keepLines/>
      <w:spacing w:before="40" w:after="0"/>
      <w:outlineLvl w:val="3"/>
    </w:pPr>
    <w:rPr>
      <w:rFonts w:eastAsiaTheme="majorEastAsia"/>
      <w:i/>
      <w:iCs/>
      <w:color w:val="686963" w:themeColor="accent1" w:themeShade="BF"/>
    </w:rPr>
  </w:style>
  <w:style w:type="paragraph" w:styleId="Otsikko5">
    <w:name w:val="heading 5"/>
    <w:basedOn w:val="Normaali"/>
    <w:next w:val="Normaali"/>
    <w:link w:val="Otsikko5Char"/>
    <w:uiPriority w:val="9"/>
    <w:semiHidden/>
    <w:unhideWhenUsed/>
    <w:qFormat/>
    <w:rsid w:val="005C149D"/>
    <w:pPr>
      <w:keepNext/>
      <w:keepLines/>
      <w:spacing w:before="40" w:after="0"/>
      <w:outlineLvl w:val="4"/>
    </w:pPr>
    <w:rPr>
      <w:rFonts w:eastAsiaTheme="majorEastAsia"/>
      <w:color w:val="686963" w:themeColor="accent1" w:themeShade="BF"/>
    </w:rPr>
  </w:style>
  <w:style w:type="paragraph" w:styleId="Otsikko6">
    <w:name w:val="heading 6"/>
    <w:basedOn w:val="Normaali"/>
    <w:next w:val="Normaali"/>
    <w:link w:val="Otsikko6Char"/>
    <w:uiPriority w:val="9"/>
    <w:semiHidden/>
    <w:unhideWhenUsed/>
    <w:qFormat/>
    <w:rsid w:val="005C149D"/>
    <w:pPr>
      <w:keepNext/>
      <w:keepLines/>
      <w:spacing w:before="40" w:after="0"/>
      <w:outlineLvl w:val="5"/>
    </w:pPr>
    <w:rPr>
      <w:rFonts w:eastAsiaTheme="majorEastAsia"/>
      <w:color w:val="454642" w:themeColor="accent1" w:themeShade="7F"/>
    </w:rPr>
  </w:style>
  <w:style w:type="paragraph" w:styleId="Otsikko7">
    <w:name w:val="heading 7"/>
    <w:basedOn w:val="Normaali"/>
    <w:next w:val="Normaali"/>
    <w:link w:val="Otsikko7Char"/>
    <w:uiPriority w:val="9"/>
    <w:semiHidden/>
    <w:unhideWhenUsed/>
    <w:qFormat/>
    <w:rsid w:val="005C149D"/>
    <w:pPr>
      <w:keepNext/>
      <w:keepLines/>
      <w:spacing w:before="40" w:after="0"/>
      <w:outlineLvl w:val="6"/>
    </w:pPr>
    <w:rPr>
      <w:rFonts w:eastAsiaTheme="majorEastAsia"/>
      <w:i/>
      <w:iCs/>
      <w:color w:val="454642" w:themeColor="accent1" w:themeShade="7F"/>
    </w:rPr>
  </w:style>
  <w:style w:type="paragraph" w:styleId="Otsikko8">
    <w:name w:val="heading 8"/>
    <w:basedOn w:val="Normaali"/>
    <w:next w:val="Normaali"/>
    <w:link w:val="Otsikko8Char"/>
    <w:uiPriority w:val="9"/>
    <w:semiHidden/>
    <w:unhideWhenUsed/>
    <w:qFormat/>
    <w:rsid w:val="005C149D"/>
    <w:pPr>
      <w:keepNext/>
      <w:keepLines/>
      <w:spacing w:before="40" w:after="0"/>
      <w:outlineLvl w:val="7"/>
    </w:pPr>
    <w:rPr>
      <w:rFonts w:eastAsiaTheme="majorEastAsia"/>
      <w:color w:val="272727" w:themeColor="text1" w:themeTint="D8"/>
      <w:szCs w:val="21"/>
    </w:rPr>
  </w:style>
  <w:style w:type="paragraph" w:styleId="Otsikko9">
    <w:name w:val="heading 9"/>
    <w:basedOn w:val="Normaali"/>
    <w:next w:val="Normaali"/>
    <w:link w:val="Otsikko9Char"/>
    <w:uiPriority w:val="9"/>
    <w:semiHidden/>
    <w:unhideWhenUsed/>
    <w:qFormat/>
    <w:rsid w:val="005C149D"/>
    <w:pPr>
      <w:keepNext/>
      <w:keepLines/>
      <w:spacing w:before="40" w:after="0"/>
      <w:outlineLvl w:val="8"/>
    </w:pPr>
    <w:rPr>
      <w:rFonts w:eastAsiaTheme="majorEastAsia"/>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5C149D"/>
    <w:pPr>
      <w:spacing w:after="0" w:line="240" w:lineRule="auto"/>
    </w:pPr>
  </w:style>
  <w:style w:type="character" w:customStyle="1" w:styleId="YltunnisteChar">
    <w:name w:val="Ylätunniste Char"/>
    <w:basedOn w:val="Kappaleenoletusfontti"/>
    <w:link w:val="Yltunniste"/>
    <w:uiPriority w:val="99"/>
    <w:semiHidden/>
    <w:rsid w:val="005C149D"/>
    <w:rPr>
      <w:rFonts w:ascii="Arial" w:hAnsi="Arial" w:cs="Arial"/>
      <w:color w:val="auto"/>
    </w:rPr>
  </w:style>
  <w:style w:type="paragraph" w:styleId="Alatunniste">
    <w:name w:val="footer"/>
    <w:basedOn w:val="Normaali"/>
    <w:link w:val="AlatunnisteChar"/>
    <w:uiPriority w:val="99"/>
    <w:semiHidden/>
    <w:rsid w:val="005C149D"/>
    <w:pPr>
      <w:spacing w:after="0" w:line="240" w:lineRule="auto"/>
      <w:ind w:left="-720" w:right="-720"/>
      <w:jc w:val="center"/>
    </w:pPr>
    <w:rPr>
      <w:color w:val="8F6B18" w:themeColor="accent2" w:themeShade="80"/>
    </w:rPr>
  </w:style>
  <w:style w:type="character" w:customStyle="1" w:styleId="AlatunnisteChar">
    <w:name w:val="Alatunniste Char"/>
    <w:basedOn w:val="Kappaleenoletusfontti"/>
    <w:link w:val="Alatunniste"/>
    <w:uiPriority w:val="99"/>
    <w:semiHidden/>
    <w:rsid w:val="005C149D"/>
    <w:rPr>
      <w:rFonts w:ascii="Arial" w:hAnsi="Arial" w:cs="Arial"/>
      <w:color w:val="8F6B18" w:themeColor="accent2" w:themeShade="80"/>
    </w:rPr>
  </w:style>
  <w:style w:type="character" w:styleId="Paikkamerkkiteksti">
    <w:name w:val="Placeholder Text"/>
    <w:basedOn w:val="Kappaleenoletusfontti"/>
    <w:uiPriority w:val="99"/>
    <w:semiHidden/>
    <w:rsid w:val="005C149D"/>
    <w:rPr>
      <w:rFonts w:ascii="Arial" w:hAnsi="Arial" w:cs="Arial"/>
      <w:color w:val="4C7C98" w:themeColor="accent5" w:themeShade="BF"/>
      <w:sz w:val="22"/>
    </w:rPr>
  </w:style>
  <w:style w:type="paragraph" w:customStyle="1" w:styleId="Yhteystiedot">
    <w:name w:val="Yhteystiedot"/>
    <w:basedOn w:val="Normaali"/>
    <w:uiPriority w:val="3"/>
    <w:qFormat/>
    <w:rsid w:val="005C149D"/>
    <w:pPr>
      <w:spacing w:after="0"/>
      <w:jc w:val="right"/>
    </w:pPr>
    <w:rPr>
      <w:sz w:val="20"/>
      <w:szCs w:val="18"/>
    </w:rPr>
  </w:style>
  <w:style w:type="paragraph" w:styleId="Pivmr">
    <w:name w:val="Date"/>
    <w:basedOn w:val="Normaali"/>
    <w:next w:val="Tervehdys"/>
    <w:link w:val="PivmrChar"/>
    <w:uiPriority w:val="4"/>
    <w:unhideWhenUsed/>
    <w:qFormat/>
    <w:rsid w:val="005C149D"/>
    <w:pPr>
      <w:spacing w:before="960" w:after="960"/>
    </w:pPr>
  </w:style>
  <w:style w:type="character" w:customStyle="1" w:styleId="PivmrChar">
    <w:name w:val="Päivämäärä Char"/>
    <w:basedOn w:val="Kappaleenoletusfontti"/>
    <w:link w:val="Pivmr"/>
    <w:uiPriority w:val="4"/>
    <w:rsid w:val="005C149D"/>
    <w:rPr>
      <w:rFonts w:ascii="Arial" w:hAnsi="Arial" w:cs="Arial"/>
      <w:color w:val="auto"/>
    </w:rPr>
  </w:style>
  <w:style w:type="paragraph" w:styleId="Lopetus">
    <w:name w:val="Closing"/>
    <w:basedOn w:val="Normaali"/>
    <w:next w:val="Allekirjoitus"/>
    <w:link w:val="LopetusChar"/>
    <w:uiPriority w:val="6"/>
    <w:unhideWhenUsed/>
    <w:qFormat/>
    <w:rsid w:val="005C149D"/>
    <w:pPr>
      <w:spacing w:after="960" w:line="240" w:lineRule="auto"/>
    </w:pPr>
  </w:style>
  <w:style w:type="character" w:customStyle="1" w:styleId="LopetusChar">
    <w:name w:val="Lopetus Char"/>
    <w:basedOn w:val="Kappaleenoletusfontti"/>
    <w:link w:val="Lopetus"/>
    <w:uiPriority w:val="6"/>
    <w:rsid w:val="005C149D"/>
    <w:rPr>
      <w:rFonts w:ascii="Arial" w:hAnsi="Arial" w:cs="Arial"/>
      <w:color w:val="auto"/>
    </w:rPr>
  </w:style>
  <w:style w:type="character" w:customStyle="1" w:styleId="Otsikko1Char">
    <w:name w:val="Otsikko 1 Char"/>
    <w:basedOn w:val="Kappaleenoletusfontti"/>
    <w:link w:val="Otsikko1"/>
    <w:uiPriority w:val="9"/>
    <w:semiHidden/>
    <w:rsid w:val="005C149D"/>
    <w:rPr>
      <w:rFonts w:ascii="Arial" w:eastAsiaTheme="majorEastAsia" w:hAnsi="Arial" w:cs="Arial"/>
      <w:b/>
      <w:bCs/>
      <w:color w:val="8F6B18" w:themeColor="accent2" w:themeShade="80"/>
      <w:sz w:val="28"/>
      <w:szCs w:val="28"/>
    </w:rPr>
  </w:style>
  <w:style w:type="character" w:customStyle="1" w:styleId="Otsikko2Char">
    <w:name w:val="Otsikko 2 Char"/>
    <w:basedOn w:val="Kappaleenoletusfontti"/>
    <w:link w:val="Otsikko2"/>
    <w:uiPriority w:val="9"/>
    <w:semiHidden/>
    <w:rsid w:val="005C149D"/>
    <w:rPr>
      <w:rFonts w:ascii="Arial" w:eastAsiaTheme="majorEastAsia" w:hAnsi="Arial" w:cs="Arial"/>
      <w:b/>
      <w:bCs/>
      <w:color w:val="262626" w:themeColor="text1" w:themeTint="D9"/>
      <w:sz w:val="26"/>
      <w:szCs w:val="26"/>
    </w:rPr>
  </w:style>
  <w:style w:type="table" w:styleId="TaulukkoRuudukko">
    <w:name w:val="Table Grid"/>
    <w:basedOn w:val="Normaalitaulukko"/>
    <w:uiPriority w:val="59"/>
    <w:rsid w:val="005C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C149D"/>
    <w:pPr>
      <w:spacing w:after="0" w:line="240" w:lineRule="auto"/>
    </w:pPr>
    <w:rPr>
      <w:rFonts w:ascii="Segoe UI" w:hAnsi="Segoe UI" w:cs="Segoe UI"/>
      <w:szCs w:val="18"/>
    </w:rPr>
  </w:style>
  <w:style w:type="character" w:customStyle="1" w:styleId="SelitetekstiChar">
    <w:name w:val="Seliteteksti Char"/>
    <w:basedOn w:val="Kappaleenoletusfontti"/>
    <w:link w:val="Seliteteksti"/>
    <w:uiPriority w:val="99"/>
    <w:semiHidden/>
    <w:rsid w:val="005C149D"/>
    <w:rPr>
      <w:rFonts w:ascii="Segoe UI" w:hAnsi="Segoe UI" w:cs="Segoe UI"/>
      <w:color w:val="auto"/>
      <w:szCs w:val="18"/>
    </w:rPr>
  </w:style>
  <w:style w:type="paragraph" w:styleId="Lhdeluettelo">
    <w:name w:val="Bibliography"/>
    <w:basedOn w:val="Normaali"/>
    <w:next w:val="Normaali"/>
    <w:uiPriority w:val="37"/>
    <w:semiHidden/>
    <w:unhideWhenUsed/>
    <w:rsid w:val="005C149D"/>
  </w:style>
  <w:style w:type="paragraph" w:styleId="Lohkoteksti">
    <w:name w:val="Block Text"/>
    <w:basedOn w:val="Normaali"/>
    <w:uiPriority w:val="99"/>
    <w:semiHidden/>
    <w:unhideWhenUsed/>
    <w:rsid w:val="005C149D"/>
    <w:pPr>
      <w:pBdr>
        <w:top w:val="single" w:sz="2" w:space="10" w:color="8C8D86" w:themeColor="accent1" w:frame="1"/>
        <w:left w:val="single" w:sz="2" w:space="10" w:color="8C8D86" w:themeColor="accent1" w:frame="1"/>
        <w:bottom w:val="single" w:sz="2" w:space="10" w:color="8C8D86" w:themeColor="accent1" w:frame="1"/>
        <w:right w:val="single" w:sz="2" w:space="10" w:color="8C8D86" w:themeColor="accent1" w:frame="1"/>
      </w:pBdr>
      <w:ind w:left="1152" w:right="1152"/>
    </w:pPr>
    <w:rPr>
      <w:i/>
      <w:iCs/>
      <w:color w:val="686963" w:themeColor="accent1" w:themeShade="BF"/>
    </w:rPr>
  </w:style>
  <w:style w:type="paragraph" w:styleId="Leipteksti">
    <w:name w:val="Body Text"/>
    <w:basedOn w:val="Normaali"/>
    <w:link w:val="LeiptekstiChar"/>
    <w:uiPriority w:val="99"/>
    <w:semiHidden/>
    <w:unhideWhenUsed/>
    <w:rsid w:val="005C149D"/>
    <w:pPr>
      <w:spacing w:after="120"/>
    </w:pPr>
  </w:style>
  <w:style w:type="character" w:customStyle="1" w:styleId="LeiptekstiChar">
    <w:name w:val="Leipäteksti Char"/>
    <w:basedOn w:val="Kappaleenoletusfontti"/>
    <w:link w:val="Leipteksti"/>
    <w:uiPriority w:val="99"/>
    <w:semiHidden/>
    <w:rsid w:val="005C149D"/>
    <w:rPr>
      <w:rFonts w:ascii="Arial" w:hAnsi="Arial" w:cs="Arial"/>
      <w:color w:val="auto"/>
    </w:rPr>
  </w:style>
  <w:style w:type="paragraph" w:styleId="Leipteksti2">
    <w:name w:val="Body Text 2"/>
    <w:basedOn w:val="Normaali"/>
    <w:link w:val="Leipteksti2Char"/>
    <w:uiPriority w:val="99"/>
    <w:semiHidden/>
    <w:unhideWhenUsed/>
    <w:rsid w:val="005C149D"/>
    <w:pPr>
      <w:spacing w:after="120" w:line="480" w:lineRule="auto"/>
    </w:pPr>
  </w:style>
  <w:style w:type="character" w:customStyle="1" w:styleId="Leipteksti2Char">
    <w:name w:val="Leipäteksti 2 Char"/>
    <w:basedOn w:val="Kappaleenoletusfontti"/>
    <w:link w:val="Leipteksti2"/>
    <w:uiPriority w:val="99"/>
    <w:semiHidden/>
    <w:rsid w:val="005C149D"/>
    <w:rPr>
      <w:rFonts w:ascii="Arial" w:hAnsi="Arial" w:cs="Arial"/>
      <w:color w:val="auto"/>
    </w:rPr>
  </w:style>
  <w:style w:type="paragraph" w:styleId="Leipteksti3">
    <w:name w:val="Body Text 3"/>
    <w:basedOn w:val="Normaali"/>
    <w:link w:val="Leipteksti3Char"/>
    <w:uiPriority w:val="99"/>
    <w:semiHidden/>
    <w:unhideWhenUsed/>
    <w:rsid w:val="005C149D"/>
    <w:pPr>
      <w:spacing w:after="120"/>
    </w:pPr>
    <w:rPr>
      <w:szCs w:val="16"/>
    </w:rPr>
  </w:style>
  <w:style w:type="character" w:customStyle="1" w:styleId="Leipteksti3Char">
    <w:name w:val="Leipäteksti 3 Char"/>
    <w:basedOn w:val="Kappaleenoletusfontti"/>
    <w:link w:val="Leipteksti3"/>
    <w:uiPriority w:val="99"/>
    <w:semiHidden/>
    <w:rsid w:val="005C149D"/>
    <w:rPr>
      <w:rFonts w:ascii="Arial" w:hAnsi="Arial" w:cs="Arial"/>
      <w:color w:val="auto"/>
      <w:szCs w:val="16"/>
    </w:rPr>
  </w:style>
  <w:style w:type="paragraph" w:styleId="Leiptekstin1rivinsisennys">
    <w:name w:val="Body Text First Indent"/>
    <w:basedOn w:val="Leipteksti"/>
    <w:link w:val="Leiptekstin1rivinsisennysChar"/>
    <w:uiPriority w:val="99"/>
    <w:semiHidden/>
    <w:unhideWhenUsed/>
    <w:rsid w:val="005C149D"/>
    <w:pPr>
      <w:spacing w:after="300"/>
      <w:ind w:firstLine="360"/>
    </w:pPr>
  </w:style>
  <w:style w:type="character" w:customStyle="1" w:styleId="Leiptekstin1rivinsisennysChar">
    <w:name w:val="Leipätekstin 1. rivin sisennys Char"/>
    <w:basedOn w:val="LeiptekstiChar"/>
    <w:link w:val="Leiptekstin1rivinsisennys"/>
    <w:uiPriority w:val="99"/>
    <w:semiHidden/>
    <w:rsid w:val="005C149D"/>
    <w:rPr>
      <w:rFonts w:ascii="Arial" w:hAnsi="Arial" w:cs="Arial"/>
      <w:color w:val="auto"/>
    </w:rPr>
  </w:style>
  <w:style w:type="paragraph" w:styleId="Sisennettyleipteksti">
    <w:name w:val="Body Text Indent"/>
    <w:basedOn w:val="Normaali"/>
    <w:link w:val="SisennettyleiptekstiChar"/>
    <w:uiPriority w:val="99"/>
    <w:semiHidden/>
    <w:unhideWhenUsed/>
    <w:rsid w:val="005C149D"/>
    <w:pPr>
      <w:spacing w:after="120"/>
      <w:ind w:left="360"/>
    </w:pPr>
  </w:style>
  <w:style w:type="character" w:customStyle="1" w:styleId="SisennettyleiptekstiChar">
    <w:name w:val="Sisennetty leipäteksti Char"/>
    <w:basedOn w:val="Kappaleenoletusfontti"/>
    <w:link w:val="Sisennettyleipteksti"/>
    <w:uiPriority w:val="99"/>
    <w:semiHidden/>
    <w:rsid w:val="005C149D"/>
    <w:rPr>
      <w:rFonts w:ascii="Arial" w:hAnsi="Arial" w:cs="Arial"/>
      <w:color w:val="auto"/>
    </w:rPr>
  </w:style>
  <w:style w:type="paragraph" w:styleId="Leiptekstin1rivinsisennys2">
    <w:name w:val="Body Text First Indent 2"/>
    <w:basedOn w:val="Sisennettyleipteksti"/>
    <w:link w:val="Leiptekstin1rivinsisennys2Char"/>
    <w:uiPriority w:val="99"/>
    <w:semiHidden/>
    <w:unhideWhenUsed/>
    <w:rsid w:val="005C149D"/>
    <w:pPr>
      <w:spacing w:after="300"/>
      <w:ind w:firstLine="360"/>
    </w:pPr>
  </w:style>
  <w:style w:type="character" w:customStyle="1" w:styleId="Leiptekstin1rivinsisennys2Char">
    <w:name w:val="Leipätekstin 1. rivin sisennys 2 Char"/>
    <w:basedOn w:val="SisennettyleiptekstiChar"/>
    <w:link w:val="Leiptekstin1rivinsisennys2"/>
    <w:uiPriority w:val="99"/>
    <w:semiHidden/>
    <w:rsid w:val="005C149D"/>
    <w:rPr>
      <w:rFonts w:ascii="Arial" w:hAnsi="Arial" w:cs="Arial"/>
      <w:color w:val="auto"/>
    </w:rPr>
  </w:style>
  <w:style w:type="paragraph" w:styleId="Sisennettyleipteksti2">
    <w:name w:val="Body Text Indent 2"/>
    <w:basedOn w:val="Normaali"/>
    <w:link w:val="Sisennettyleipteksti2Char"/>
    <w:uiPriority w:val="99"/>
    <w:semiHidden/>
    <w:unhideWhenUsed/>
    <w:rsid w:val="005C149D"/>
    <w:pPr>
      <w:spacing w:after="120" w:line="480" w:lineRule="auto"/>
      <w:ind w:left="360"/>
    </w:pPr>
  </w:style>
  <w:style w:type="character" w:customStyle="1" w:styleId="Sisennettyleipteksti2Char">
    <w:name w:val="Sisennetty leipäteksti 2 Char"/>
    <w:basedOn w:val="Kappaleenoletusfontti"/>
    <w:link w:val="Sisennettyleipteksti2"/>
    <w:uiPriority w:val="99"/>
    <w:semiHidden/>
    <w:rsid w:val="005C149D"/>
    <w:rPr>
      <w:rFonts w:ascii="Arial" w:hAnsi="Arial" w:cs="Arial"/>
      <w:color w:val="auto"/>
    </w:rPr>
  </w:style>
  <w:style w:type="paragraph" w:styleId="Sisennettyleipteksti3">
    <w:name w:val="Body Text Indent 3"/>
    <w:basedOn w:val="Normaali"/>
    <w:link w:val="Sisennettyleipteksti3Char"/>
    <w:uiPriority w:val="99"/>
    <w:semiHidden/>
    <w:unhideWhenUsed/>
    <w:rsid w:val="005C149D"/>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5C149D"/>
    <w:rPr>
      <w:rFonts w:ascii="Arial" w:hAnsi="Arial" w:cs="Arial"/>
      <w:color w:val="auto"/>
      <w:szCs w:val="16"/>
    </w:rPr>
  </w:style>
  <w:style w:type="character" w:styleId="Kirjannimike">
    <w:name w:val="Book Title"/>
    <w:basedOn w:val="Kappaleenoletusfontti"/>
    <w:uiPriority w:val="33"/>
    <w:semiHidden/>
    <w:qFormat/>
    <w:rsid w:val="005C149D"/>
    <w:rPr>
      <w:rFonts w:ascii="Arial" w:hAnsi="Arial" w:cs="Arial"/>
      <w:b/>
      <w:bCs/>
      <w:i/>
      <w:iCs/>
      <w:spacing w:val="5"/>
      <w:sz w:val="22"/>
    </w:rPr>
  </w:style>
  <w:style w:type="paragraph" w:styleId="Kuvaotsikko">
    <w:name w:val="caption"/>
    <w:basedOn w:val="Normaali"/>
    <w:next w:val="Normaali"/>
    <w:uiPriority w:val="35"/>
    <w:semiHidden/>
    <w:unhideWhenUsed/>
    <w:qFormat/>
    <w:rsid w:val="005C149D"/>
    <w:pPr>
      <w:spacing w:after="200" w:line="240" w:lineRule="auto"/>
    </w:pPr>
    <w:rPr>
      <w:i/>
      <w:iCs/>
      <w:color w:val="191B0E" w:themeColor="text2"/>
      <w:szCs w:val="18"/>
    </w:rPr>
  </w:style>
  <w:style w:type="table" w:styleId="Vriksruudukko">
    <w:name w:val="Colorful Grid"/>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8E6" w:themeFill="accent1" w:themeFillTint="33"/>
    </w:tcPr>
    <w:tblStylePr w:type="firstRow">
      <w:rPr>
        <w:b/>
        <w:bCs/>
      </w:rPr>
      <w:tblPr/>
      <w:tcPr>
        <w:shd w:val="clear" w:color="auto" w:fill="D1D1CE" w:themeFill="accent1" w:themeFillTint="66"/>
      </w:tcPr>
    </w:tblStylePr>
    <w:tblStylePr w:type="lastRow">
      <w:rPr>
        <w:b/>
        <w:bCs/>
        <w:color w:val="000000" w:themeColor="text1"/>
      </w:rPr>
      <w:tblPr/>
      <w:tcPr>
        <w:shd w:val="clear" w:color="auto" w:fill="D1D1CE" w:themeFill="accent1" w:themeFillTint="66"/>
      </w:tcPr>
    </w:tblStylePr>
    <w:tblStylePr w:type="firstCol">
      <w:rPr>
        <w:color w:val="FFFFFF" w:themeColor="background1"/>
      </w:rPr>
      <w:tblPr/>
      <w:tcPr>
        <w:shd w:val="clear" w:color="auto" w:fill="686963" w:themeFill="accent1" w:themeFillShade="BF"/>
      </w:tcPr>
    </w:tblStylePr>
    <w:tblStylePr w:type="lastCol">
      <w:rPr>
        <w:color w:val="FFFFFF" w:themeColor="background1"/>
      </w:rPr>
      <w:tblPr/>
      <w:tcPr>
        <w:shd w:val="clear" w:color="auto" w:fill="686963" w:themeFill="accent1" w:themeFillShade="BF"/>
      </w:tcPr>
    </w:tblStylePr>
    <w:tblStylePr w:type="band1Vert">
      <w:tblPr/>
      <w:tcPr>
        <w:shd w:val="clear" w:color="auto" w:fill="C5C6C2" w:themeFill="accent1" w:themeFillTint="7F"/>
      </w:tcPr>
    </w:tblStylePr>
    <w:tblStylePr w:type="band1Horz">
      <w:tblPr/>
      <w:tcPr>
        <w:shd w:val="clear" w:color="auto" w:fill="C5C6C2" w:themeFill="accent1" w:themeFillTint="7F"/>
      </w:tcPr>
    </w:tblStylePr>
  </w:style>
  <w:style w:type="table" w:styleId="Vriksruudukko-korostus2">
    <w:name w:val="Colorful Grid Accent 2"/>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2E1" w:themeFill="accent2" w:themeFillTint="33"/>
    </w:tcPr>
    <w:tblStylePr w:type="firstRow">
      <w:rPr>
        <w:b/>
        <w:bCs/>
      </w:rPr>
      <w:tblPr/>
      <w:tcPr>
        <w:shd w:val="clear" w:color="auto" w:fill="F5E5C3" w:themeFill="accent2" w:themeFillTint="66"/>
      </w:tcPr>
    </w:tblStylePr>
    <w:tblStylePr w:type="lastRow">
      <w:rPr>
        <w:b/>
        <w:bCs/>
        <w:color w:val="000000" w:themeColor="text1"/>
      </w:rPr>
      <w:tblPr/>
      <w:tcPr>
        <w:shd w:val="clear" w:color="auto" w:fill="F5E5C3" w:themeFill="accent2" w:themeFillTint="66"/>
      </w:tcPr>
    </w:tblStylePr>
    <w:tblStylePr w:type="firstCol">
      <w:rPr>
        <w:color w:val="FFFFFF" w:themeColor="background1"/>
      </w:rPr>
      <w:tblPr/>
      <w:tcPr>
        <w:shd w:val="clear" w:color="auto" w:fill="D6A024" w:themeFill="accent2" w:themeFillShade="BF"/>
      </w:tcPr>
    </w:tblStylePr>
    <w:tblStylePr w:type="lastCol">
      <w:rPr>
        <w:color w:val="FFFFFF" w:themeColor="background1"/>
      </w:rPr>
      <w:tblPr/>
      <w:tcPr>
        <w:shd w:val="clear" w:color="auto" w:fill="D6A024" w:themeFill="accent2" w:themeFillShade="BF"/>
      </w:tcPr>
    </w:tblStylePr>
    <w:tblStylePr w:type="band1Vert">
      <w:tblPr/>
      <w:tcPr>
        <w:shd w:val="clear" w:color="auto" w:fill="F2DFB4" w:themeFill="accent2" w:themeFillTint="7F"/>
      </w:tcPr>
    </w:tblStylePr>
    <w:tblStylePr w:type="band1Horz">
      <w:tblPr/>
      <w:tcPr>
        <w:shd w:val="clear" w:color="auto" w:fill="F2DFB4" w:themeFill="accent2" w:themeFillTint="7F"/>
      </w:tcPr>
    </w:tblStylePr>
  </w:style>
  <w:style w:type="table" w:styleId="Vriksruudukko-korostus3">
    <w:name w:val="Colorful Grid Accent 3"/>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DE" w:themeFill="accent3" w:themeFillTint="33"/>
    </w:tcPr>
    <w:tblStylePr w:type="firstRow">
      <w:rPr>
        <w:b/>
        <w:bCs/>
      </w:rPr>
      <w:tblPr/>
      <w:tcPr>
        <w:shd w:val="clear" w:color="auto" w:fill="D1CABE" w:themeFill="accent3" w:themeFillTint="66"/>
      </w:tcPr>
    </w:tblStylePr>
    <w:tblStylePr w:type="lastRow">
      <w:rPr>
        <w:b/>
        <w:bCs/>
        <w:color w:val="000000" w:themeColor="text1"/>
      </w:rPr>
      <w:tblPr/>
      <w:tcPr>
        <w:shd w:val="clear" w:color="auto" w:fill="D1CABE" w:themeFill="accent3" w:themeFillTint="66"/>
      </w:tcPr>
    </w:tblStylePr>
    <w:tblStylePr w:type="firstCol">
      <w:rPr>
        <w:color w:val="FFFFFF" w:themeColor="background1"/>
      </w:rPr>
      <w:tblPr/>
      <w:tcPr>
        <w:shd w:val="clear" w:color="auto" w:fill="665B48" w:themeFill="accent3" w:themeFillShade="BF"/>
      </w:tcPr>
    </w:tblStylePr>
    <w:tblStylePr w:type="lastCol">
      <w:rPr>
        <w:color w:val="FFFFFF" w:themeColor="background1"/>
      </w:rPr>
      <w:tblPr/>
      <w:tcPr>
        <w:shd w:val="clear" w:color="auto" w:fill="665B48" w:themeFill="accent3" w:themeFillShade="BF"/>
      </w:tcPr>
    </w:tblStylePr>
    <w:tblStylePr w:type="band1Vert">
      <w:tblPr/>
      <w:tcPr>
        <w:shd w:val="clear" w:color="auto" w:fill="C6BDAE" w:themeFill="accent3" w:themeFillTint="7F"/>
      </w:tcPr>
    </w:tblStylePr>
    <w:tblStylePr w:type="band1Horz">
      <w:tblPr/>
      <w:tcPr>
        <w:shd w:val="clear" w:color="auto" w:fill="C6BDAE" w:themeFill="accent3" w:themeFillTint="7F"/>
      </w:tcPr>
    </w:tblStylePr>
  </w:style>
  <w:style w:type="table" w:styleId="Vriksruudukko-korostus4">
    <w:name w:val="Colorful Grid Accent 4"/>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EE8" w:themeFill="accent4" w:themeFillTint="33"/>
    </w:tcPr>
    <w:tblStylePr w:type="firstRow">
      <w:rPr>
        <w:b/>
        <w:bCs/>
      </w:rPr>
      <w:tblPr/>
      <w:tcPr>
        <w:shd w:val="clear" w:color="auto" w:fill="D1DDD1" w:themeFill="accent4" w:themeFillTint="66"/>
      </w:tcPr>
    </w:tblStylePr>
    <w:tblStylePr w:type="lastRow">
      <w:rPr>
        <w:b/>
        <w:bCs/>
        <w:color w:val="000000" w:themeColor="text1"/>
      </w:rPr>
      <w:tblPr/>
      <w:tcPr>
        <w:shd w:val="clear" w:color="auto" w:fill="D1DDD1" w:themeFill="accent4" w:themeFillTint="66"/>
      </w:tcPr>
    </w:tblStylePr>
    <w:tblStylePr w:type="firstCol">
      <w:rPr>
        <w:color w:val="FFFFFF" w:themeColor="background1"/>
      </w:rPr>
      <w:tblPr/>
      <w:tcPr>
        <w:shd w:val="clear" w:color="auto" w:fill="638664" w:themeFill="accent4" w:themeFillShade="BF"/>
      </w:tcPr>
    </w:tblStylePr>
    <w:tblStylePr w:type="lastCol">
      <w:rPr>
        <w:color w:val="FFFFFF" w:themeColor="background1"/>
      </w:rPr>
      <w:tblPr/>
      <w:tcPr>
        <w:shd w:val="clear" w:color="auto" w:fill="638664" w:themeFill="accent4" w:themeFillShade="BF"/>
      </w:tcPr>
    </w:tblStylePr>
    <w:tblStylePr w:type="band1Vert">
      <w:tblPr/>
      <w:tcPr>
        <w:shd w:val="clear" w:color="auto" w:fill="C6D5C6" w:themeFill="accent4" w:themeFillTint="7F"/>
      </w:tcPr>
    </w:tblStylePr>
    <w:tblStylePr w:type="band1Horz">
      <w:tblPr/>
      <w:tcPr>
        <w:shd w:val="clear" w:color="auto" w:fill="C6D5C6" w:themeFill="accent4" w:themeFillTint="7F"/>
      </w:tcPr>
    </w:tblStylePr>
  </w:style>
  <w:style w:type="table" w:styleId="Vriksruudukko-korostus5">
    <w:name w:val="Colorful Grid Accent 5"/>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CF1" w:themeFill="accent5" w:themeFillTint="33"/>
    </w:tcPr>
    <w:tblStylePr w:type="firstRow">
      <w:rPr>
        <w:b/>
        <w:bCs/>
      </w:rPr>
      <w:tblPr/>
      <w:tcPr>
        <w:shd w:val="clear" w:color="auto" w:fill="C8D9E3" w:themeFill="accent5" w:themeFillTint="66"/>
      </w:tcPr>
    </w:tblStylePr>
    <w:tblStylePr w:type="lastRow">
      <w:rPr>
        <w:b/>
        <w:bCs/>
        <w:color w:val="000000" w:themeColor="text1"/>
      </w:rPr>
      <w:tblPr/>
      <w:tcPr>
        <w:shd w:val="clear" w:color="auto" w:fill="C8D9E3" w:themeFill="accent5" w:themeFillTint="66"/>
      </w:tcPr>
    </w:tblStylePr>
    <w:tblStylePr w:type="firstCol">
      <w:rPr>
        <w:color w:val="FFFFFF" w:themeColor="background1"/>
      </w:rPr>
      <w:tblPr/>
      <w:tcPr>
        <w:shd w:val="clear" w:color="auto" w:fill="4C7C98" w:themeFill="accent5" w:themeFillShade="BF"/>
      </w:tcPr>
    </w:tblStylePr>
    <w:tblStylePr w:type="lastCol">
      <w:rPr>
        <w:color w:val="FFFFFF" w:themeColor="background1"/>
      </w:rPr>
      <w:tblPr/>
      <w:tcPr>
        <w:shd w:val="clear" w:color="auto" w:fill="4C7C98" w:themeFill="accent5" w:themeFillShade="BF"/>
      </w:tcPr>
    </w:tblStylePr>
    <w:tblStylePr w:type="band1Vert">
      <w:tblPr/>
      <w:tcPr>
        <w:shd w:val="clear" w:color="auto" w:fill="BBD0DD" w:themeFill="accent5" w:themeFillTint="7F"/>
      </w:tcPr>
    </w:tblStylePr>
    <w:tblStylePr w:type="band1Horz">
      <w:tblPr/>
      <w:tcPr>
        <w:shd w:val="clear" w:color="auto" w:fill="BBD0DD" w:themeFill="accent5" w:themeFillTint="7F"/>
      </w:tcPr>
    </w:tblStylePr>
  </w:style>
  <w:style w:type="table" w:styleId="Vriksruudukko-korostus6">
    <w:name w:val="Colorful Grid Accent 6"/>
    <w:basedOn w:val="Normaalitaulukko"/>
    <w:uiPriority w:val="73"/>
    <w:semiHidden/>
    <w:unhideWhenUsed/>
    <w:rsid w:val="005C1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6E9" w:themeFill="accent6" w:themeFillTint="33"/>
    </w:tcPr>
    <w:tblStylePr w:type="firstRow">
      <w:rPr>
        <w:b/>
        <w:bCs/>
      </w:rPr>
      <w:tblPr/>
      <w:tcPr>
        <w:shd w:val="clear" w:color="auto" w:fill="F3CDD3" w:themeFill="accent6" w:themeFillTint="66"/>
      </w:tcPr>
    </w:tblStylePr>
    <w:tblStylePr w:type="lastRow">
      <w:rPr>
        <w:b/>
        <w:bCs/>
        <w:color w:val="000000" w:themeColor="text1"/>
      </w:rPr>
      <w:tblPr/>
      <w:tcPr>
        <w:shd w:val="clear" w:color="auto" w:fill="F3CDD3" w:themeFill="accent6" w:themeFillTint="66"/>
      </w:tcPr>
    </w:tblStylePr>
    <w:tblStylePr w:type="firstCol">
      <w:rPr>
        <w:color w:val="FFFFFF" w:themeColor="background1"/>
      </w:rPr>
      <w:tblPr/>
      <w:tcPr>
        <w:shd w:val="clear" w:color="auto" w:fill="D13A54" w:themeFill="accent6" w:themeFillShade="BF"/>
      </w:tcPr>
    </w:tblStylePr>
    <w:tblStylePr w:type="lastCol">
      <w:rPr>
        <w:color w:val="FFFFFF" w:themeColor="background1"/>
      </w:rPr>
      <w:tblPr/>
      <w:tcPr>
        <w:shd w:val="clear" w:color="auto" w:fill="D13A54" w:themeFill="accent6" w:themeFillShade="BF"/>
      </w:tcPr>
    </w:tblStylePr>
    <w:tblStylePr w:type="band1Vert">
      <w:tblPr/>
      <w:tcPr>
        <w:shd w:val="clear" w:color="auto" w:fill="F0C1C9" w:themeFill="accent6" w:themeFillTint="7F"/>
      </w:tcPr>
    </w:tblStylePr>
    <w:tblStylePr w:type="band1Horz">
      <w:tblPr/>
      <w:tcPr>
        <w:shd w:val="clear" w:color="auto" w:fill="F0C1C9" w:themeFill="accent6" w:themeFillTint="7F"/>
      </w:tcPr>
    </w:tblStylePr>
  </w:style>
  <w:style w:type="table" w:styleId="Vriksluettelo">
    <w:name w:val="Colorful List"/>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CA72F" w:themeFill="accent2" w:themeFillShade="CC"/>
      </w:tcPr>
    </w:tblStylePr>
    <w:tblStylePr w:type="lastRow">
      <w:rPr>
        <w:b/>
        <w:bCs/>
        <w:color w:val="DCA72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F3F3F2" w:themeFill="accent1" w:themeFillTint="19"/>
    </w:tcPr>
    <w:tblStylePr w:type="firstRow">
      <w:rPr>
        <w:b/>
        <w:bCs/>
        <w:color w:val="FFFFFF" w:themeColor="background1"/>
      </w:rPr>
      <w:tblPr/>
      <w:tcPr>
        <w:tcBorders>
          <w:bottom w:val="single" w:sz="12" w:space="0" w:color="FFFFFF" w:themeColor="background1"/>
        </w:tcBorders>
        <w:shd w:val="clear" w:color="auto" w:fill="DCA72F" w:themeFill="accent2" w:themeFillShade="CC"/>
      </w:tcPr>
    </w:tblStylePr>
    <w:tblStylePr w:type="lastRow">
      <w:rPr>
        <w:b/>
        <w:bCs/>
        <w:color w:val="DCA72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2E0" w:themeFill="accent1" w:themeFillTint="3F"/>
      </w:tcPr>
    </w:tblStylePr>
    <w:tblStylePr w:type="band1Horz">
      <w:tblPr/>
      <w:tcPr>
        <w:shd w:val="clear" w:color="auto" w:fill="E8E8E6" w:themeFill="accent1" w:themeFillTint="33"/>
      </w:tcPr>
    </w:tblStylePr>
  </w:style>
  <w:style w:type="table" w:styleId="Vriksluettelo-korostus2">
    <w:name w:val="Colorful List Accent 2"/>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FCF8F0" w:themeFill="accent2" w:themeFillTint="19"/>
    </w:tcPr>
    <w:tblStylePr w:type="firstRow">
      <w:rPr>
        <w:b/>
        <w:bCs/>
        <w:color w:val="FFFFFF" w:themeColor="background1"/>
      </w:rPr>
      <w:tblPr/>
      <w:tcPr>
        <w:tcBorders>
          <w:bottom w:val="single" w:sz="12" w:space="0" w:color="FFFFFF" w:themeColor="background1"/>
        </w:tcBorders>
        <w:shd w:val="clear" w:color="auto" w:fill="DCA72F" w:themeFill="accent2" w:themeFillShade="CC"/>
      </w:tcPr>
    </w:tblStylePr>
    <w:tblStylePr w:type="lastRow">
      <w:rPr>
        <w:b/>
        <w:bCs/>
        <w:color w:val="DCA72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FD9" w:themeFill="accent2" w:themeFillTint="3F"/>
      </w:tcPr>
    </w:tblStylePr>
    <w:tblStylePr w:type="band1Horz">
      <w:tblPr/>
      <w:tcPr>
        <w:shd w:val="clear" w:color="auto" w:fill="FAF2E1" w:themeFill="accent2" w:themeFillTint="33"/>
      </w:tcPr>
    </w:tblStylePr>
  </w:style>
  <w:style w:type="table" w:styleId="Vriksluettelo-korostus3">
    <w:name w:val="Colorful List Accent 3"/>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F3F2EF" w:themeFill="accent3" w:themeFillTint="19"/>
    </w:tcPr>
    <w:tblStylePr w:type="firstRow">
      <w:rPr>
        <w:b/>
        <w:bCs/>
        <w:color w:val="FFFFFF" w:themeColor="background1"/>
      </w:rPr>
      <w:tblPr/>
      <w:tcPr>
        <w:tcBorders>
          <w:bottom w:val="single" w:sz="12" w:space="0" w:color="FFFFFF" w:themeColor="background1"/>
        </w:tcBorders>
        <w:shd w:val="clear" w:color="auto" w:fill="6A8F6B" w:themeFill="accent4" w:themeFillShade="CC"/>
      </w:tcPr>
    </w:tblStylePr>
    <w:tblStylePr w:type="lastRow">
      <w:rPr>
        <w:b/>
        <w:bCs/>
        <w:color w:val="6A8F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7" w:themeFill="accent3" w:themeFillTint="3F"/>
      </w:tcPr>
    </w:tblStylePr>
    <w:tblStylePr w:type="band1Horz">
      <w:tblPr/>
      <w:tcPr>
        <w:shd w:val="clear" w:color="auto" w:fill="E8E4DE" w:themeFill="accent3" w:themeFillTint="33"/>
      </w:tcPr>
    </w:tblStylePr>
  </w:style>
  <w:style w:type="table" w:styleId="Vriksluettelo-korostus4">
    <w:name w:val="Colorful List Accent 4"/>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F3F6F3" w:themeFill="accent4" w:themeFillTint="19"/>
    </w:tcPr>
    <w:tblStylePr w:type="firstRow">
      <w:rPr>
        <w:b/>
        <w:bCs/>
        <w:color w:val="FFFFFF" w:themeColor="background1"/>
      </w:rPr>
      <w:tblPr/>
      <w:tcPr>
        <w:tcBorders>
          <w:bottom w:val="single" w:sz="12" w:space="0" w:color="FFFFFF" w:themeColor="background1"/>
        </w:tcBorders>
        <w:shd w:val="clear" w:color="auto" w:fill="6D624D" w:themeFill="accent3" w:themeFillShade="CC"/>
      </w:tcPr>
    </w:tblStylePr>
    <w:tblStylePr w:type="lastRow">
      <w:rPr>
        <w:b/>
        <w:bCs/>
        <w:color w:val="6D624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AE2" w:themeFill="accent4" w:themeFillTint="3F"/>
      </w:tcPr>
    </w:tblStylePr>
    <w:tblStylePr w:type="band1Horz">
      <w:tblPr/>
      <w:tcPr>
        <w:shd w:val="clear" w:color="auto" w:fill="E8EEE8" w:themeFill="accent4" w:themeFillTint="33"/>
      </w:tcPr>
    </w:tblStylePr>
  </w:style>
  <w:style w:type="table" w:styleId="Vriksluettelo-korostus5">
    <w:name w:val="Colorful List Accent 5"/>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F1F5F8" w:themeFill="accent5" w:themeFillTint="19"/>
    </w:tcPr>
    <w:tblStylePr w:type="firstRow">
      <w:rPr>
        <w:b/>
        <w:bCs/>
        <w:color w:val="FFFFFF" w:themeColor="background1"/>
      </w:rPr>
      <w:tblPr/>
      <w:tcPr>
        <w:tcBorders>
          <w:bottom w:val="single" w:sz="12" w:space="0" w:color="FFFFFF" w:themeColor="background1"/>
        </w:tcBorders>
        <w:shd w:val="clear" w:color="auto" w:fill="D44861" w:themeFill="accent6" w:themeFillShade="CC"/>
      </w:tcPr>
    </w:tblStylePr>
    <w:tblStylePr w:type="lastRow">
      <w:rPr>
        <w:b/>
        <w:bCs/>
        <w:color w:val="D4486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7EE" w:themeFill="accent5" w:themeFillTint="3F"/>
      </w:tcPr>
    </w:tblStylePr>
    <w:tblStylePr w:type="band1Horz">
      <w:tblPr/>
      <w:tcPr>
        <w:shd w:val="clear" w:color="auto" w:fill="E3ECF1" w:themeFill="accent5" w:themeFillTint="33"/>
      </w:tcPr>
    </w:tblStylePr>
  </w:style>
  <w:style w:type="table" w:styleId="Vriksluettelo-korostus6">
    <w:name w:val="Colorful List Accent 6"/>
    <w:basedOn w:val="Normaalitaulukko"/>
    <w:uiPriority w:val="72"/>
    <w:semiHidden/>
    <w:unhideWhenUsed/>
    <w:rsid w:val="005C149D"/>
    <w:pPr>
      <w:spacing w:after="0" w:line="240" w:lineRule="auto"/>
    </w:pPr>
    <w:rPr>
      <w:color w:val="000000" w:themeColor="text1"/>
    </w:rPr>
    <w:tblPr>
      <w:tblStyleRowBandSize w:val="1"/>
      <w:tblStyleColBandSize w:val="1"/>
    </w:tblPr>
    <w:tcPr>
      <w:shd w:val="clear" w:color="auto" w:fill="FCF2F4" w:themeFill="accent6" w:themeFillTint="19"/>
    </w:tcPr>
    <w:tblStylePr w:type="firstRow">
      <w:rPr>
        <w:b/>
        <w:bCs/>
        <w:color w:val="FFFFFF" w:themeColor="background1"/>
      </w:rPr>
      <w:tblPr/>
      <w:tcPr>
        <w:tcBorders>
          <w:bottom w:val="single" w:sz="12" w:space="0" w:color="FFFFFF" w:themeColor="background1"/>
        </w:tcBorders>
        <w:shd w:val="clear" w:color="auto" w:fill="5185A3" w:themeFill="accent5" w:themeFillShade="CC"/>
      </w:tcPr>
    </w:tblStylePr>
    <w:tblStylePr w:type="lastRow">
      <w:rPr>
        <w:b/>
        <w:bCs/>
        <w:color w:val="5185A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0E4" w:themeFill="accent6" w:themeFillTint="3F"/>
      </w:tcPr>
    </w:tblStylePr>
    <w:tblStylePr w:type="band1Horz">
      <w:tblPr/>
      <w:tcPr>
        <w:shd w:val="clear" w:color="auto" w:fill="F9E6E9" w:themeFill="accent6" w:themeFillTint="33"/>
      </w:tcPr>
    </w:tblStylePr>
  </w:style>
  <w:style w:type="table" w:styleId="Vriksvarjostus">
    <w:name w:val="Colorful Shading"/>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E6C06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C0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E6C069" w:themeColor="accent2"/>
        <w:left w:val="single" w:sz="4" w:space="0" w:color="8C8D86" w:themeColor="accent1"/>
        <w:bottom w:val="single" w:sz="4" w:space="0" w:color="8C8D86" w:themeColor="accent1"/>
        <w:right w:val="single" w:sz="4" w:space="0" w:color="8C8D86" w:themeColor="accent1"/>
        <w:insideH w:val="single" w:sz="4" w:space="0" w:color="FFFFFF" w:themeColor="background1"/>
        <w:insideV w:val="single" w:sz="4" w:space="0" w:color="FFFFFF" w:themeColor="background1"/>
      </w:tblBorders>
    </w:tblPr>
    <w:tcPr>
      <w:shd w:val="clear" w:color="auto" w:fill="F3F3F2" w:themeFill="accent1" w:themeFillTint="19"/>
    </w:tcPr>
    <w:tblStylePr w:type="firstRow">
      <w:rPr>
        <w:b/>
        <w:bCs/>
      </w:rPr>
      <w:tblPr/>
      <w:tcPr>
        <w:tcBorders>
          <w:top w:val="nil"/>
          <w:left w:val="nil"/>
          <w:bottom w:val="single" w:sz="24" w:space="0" w:color="E6C0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450" w:themeFill="accent1" w:themeFillShade="99"/>
      </w:tcPr>
    </w:tblStylePr>
    <w:tblStylePr w:type="firstCol">
      <w:rPr>
        <w:color w:val="FFFFFF" w:themeColor="background1"/>
      </w:rPr>
      <w:tblPr/>
      <w:tcPr>
        <w:tcBorders>
          <w:top w:val="nil"/>
          <w:left w:val="nil"/>
          <w:bottom w:val="nil"/>
          <w:right w:val="nil"/>
          <w:insideH w:val="single" w:sz="4" w:space="0" w:color="545450" w:themeColor="accent1" w:themeShade="99"/>
          <w:insideV w:val="nil"/>
        </w:tcBorders>
        <w:shd w:val="clear" w:color="auto" w:fill="5454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5450" w:themeFill="accent1" w:themeFillShade="99"/>
      </w:tcPr>
    </w:tblStylePr>
    <w:tblStylePr w:type="band1Vert">
      <w:tblPr/>
      <w:tcPr>
        <w:shd w:val="clear" w:color="auto" w:fill="D1D1CE" w:themeFill="accent1" w:themeFillTint="66"/>
      </w:tcPr>
    </w:tblStylePr>
    <w:tblStylePr w:type="band1Horz">
      <w:tblPr/>
      <w:tcPr>
        <w:shd w:val="clear" w:color="auto" w:fill="C5C6C2"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E6C069" w:themeColor="accent2"/>
        <w:left w:val="single" w:sz="4" w:space="0" w:color="E6C069" w:themeColor="accent2"/>
        <w:bottom w:val="single" w:sz="4" w:space="0" w:color="E6C069" w:themeColor="accent2"/>
        <w:right w:val="single" w:sz="4" w:space="0" w:color="E6C069" w:themeColor="accent2"/>
        <w:insideH w:val="single" w:sz="4" w:space="0" w:color="FFFFFF" w:themeColor="background1"/>
        <w:insideV w:val="single" w:sz="4" w:space="0" w:color="FFFFFF" w:themeColor="background1"/>
      </w:tblBorders>
    </w:tblPr>
    <w:tcPr>
      <w:shd w:val="clear" w:color="auto" w:fill="FCF8F0" w:themeFill="accent2" w:themeFillTint="19"/>
    </w:tcPr>
    <w:tblStylePr w:type="firstRow">
      <w:rPr>
        <w:b/>
        <w:bCs/>
      </w:rPr>
      <w:tblPr/>
      <w:tcPr>
        <w:tcBorders>
          <w:top w:val="nil"/>
          <w:left w:val="nil"/>
          <w:bottom w:val="single" w:sz="24" w:space="0" w:color="E6C0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801C" w:themeFill="accent2" w:themeFillShade="99"/>
      </w:tcPr>
    </w:tblStylePr>
    <w:tblStylePr w:type="firstCol">
      <w:rPr>
        <w:color w:val="FFFFFF" w:themeColor="background1"/>
      </w:rPr>
      <w:tblPr/>
      <w:tcPr>
        <w:tcBorders>
          <w:top w:val="nil"/>
          <w:left w:val="nil"/>
          <w:bottom w:val="nil"/>
          <w:right w:val="nil"/>
          <w:insideH w:val="single" w:sz="4" w:space="0" w:color="AC801C" w:themeColor="accent2" w:themeShade="99"/>
          <w:insideV w:val="nil"/>
        </w:tcBorders>
        <w:shd w:val="clear" w:color="auto" w:fill="AC801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801C" w:themeFill="accent2" w:themeFillShade="99"/>
      </w:tcPr>
    </w:tblStylePr>
    <w:tblStylePr w:type="band1Vert">
      <w:tblPr/>
      <w:tcPr>
        <w:shd w:val="clear" w:color="auto" w:fill="F5E5C3" w:themeFill="accent2" w:themeFillTint="66"/>
      </w:tcPr>
    </w:tblStylePr>
    <w:tblStylePr w:type="band1Horz">
      <w:tblPr/>
      <w:tcPr>
        <w:shd w:val="clear" w:color="auto" w:fill="F2DFB4"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8DAB8E" w:themeColor="accent4"/>
        <w:left w:val="single" w:sz="4" w:space="0" w:color="897B61" w:themeColor="accent3"/>
        <w:bottom w:val="single" w:sz="4" w:space="0" w:color="897B61" w:themeColor="accent3"/>
        <w:right w:val="single" w:sz="4" w:space="0" w:color="897B61" w:themeColor="accent3"/>
        <w:insideH w:val="single" w:sz="4" w:space="0" w:color="FFFFFF" w:themeColor="background1"/>
        <w:insideV w:val="single" w:sz="4" w:space="0" w:color="FFFFFF" w:themeColor="background1"/>
      </w:tblBorders>
    </w:tblPr>
    <w:tcPr>
      <w:shd w:val="clear" w:color="auto" w:fill="F3F2EF" w:themeFill="accent3" w:themeFillTint="19"/>
    </w:tcPr>
    <w:tblStylePr w:type="firstRow">
      <w:rPr>
        <w:b/>
        <w:bCs/>
      </w:rPr>
      <w:tblPr/>
      <w:tcPr>
        <w:tcBorders>
          <w:top w:val="nil"/>
          <w:left w:val="nil"/>
          <w:bottom w:val="single" w:sz="24" w:space="0" w:color="8DAB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93A" w:themeFill="accent3" w:themeFillShade="99"/>
      </w:tcPr>
    </w:tblStylePr>
    <w:tblStylePr w:type="firstCol">
      <w:rPr>
        <w:color w:val="FFFFFF" w:themeColor="background1"/>
      </w:rPr>
      <w:tblPr/>
      <w:tcPr>
        <w:tcBorders>
          <w:top w:val="nil"/>
          <w:left w:val="nil"/>
          <w:bottom w:val="nil"/>
          <w:right w:val="nil"/>
          <w:insideH w:val="single" w:sz="4" w:space="0" w:color="52493A" w:themeColor="accent3" w:themeShade="99"/>
          <w:insideV w:val="nil"/>
        </w:tcBorders>
        <w:shd w:val="clear" w:color="auto" w:fill="5249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493A" w:themeFill="accent3" w:themeFillShade="99"/>
      </w:tcPr>
    </w:tblStylePr>
    <w:tblStylePr w:type="band1Vert">
      <w:tblPr/>
      <w:tcPr>
        <w:shd w:val="clear" w:color="auto" w:fill="D1CABE" w:themeFill="accent3" w:themeFillTint="66"/>
      </w:tcPr>
    </w:tblStylePr>
    <w:tblStylePr w:type="band1Horz">
      <w:tblPr/>
      <w:tcPr>
        <w:shd w:val="clear" w:color="auto" w:fill="C6BDAE" w:themeFill="accent3" w:themeFillTint="7F"/>
      </w:tcPr>
    </w:tblStylePr>
  </w:style>
  <w:style w:type="table" w:styleId="Vriksvarjostus-korostus4">
    <w:name w:val="Colorful Shading Accent 4"/>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897B61" w:themeColor="accent3"/>
        <w:left w:val="single" w:sz="4" w:space="0" w:color="8DAB8E" w:themeColor="accent4"/>
        <w:bottom w:val="single" w:sz="4" w:space="0" w:color="8DAB8E" w:themeColor="accent4"/>
        <w:right w:val="single" w:sz="4" w:space="0" w:color="8DAB8E" w:themeColor="accent4"/>
        <w:insideH w:val="single" w:sz="4" w:space="0" w:color="FFFFFF" w:themeColor="background1"/>
        <w:insideV w:val="single" w:sz="4" w:space="0" w:color="FFFFFF" w:themeColor="background1"/>
      </w:tblBorders>
    </w:tblPr>
    <w:tcPr>
      <w:shd w:val="clear" w:color="auto" w:fill="F3F6F3" w:themeFill="accent4" w:themeFillTint="19"/>
    </w:tcPr>
    <w:tblStylePr w:type="firstRow">
      <w:rPr>
        <w:b/>
        <w:bCs/>
      </w:rPr>
      <w:tblPr/>
      <w:tcPr>
        <w:tcBorders>
          <w:top w:val="nil"/>
          <w:left w:val="nil"/>
          <w:bottom w:val="single" w:sz="24" w:space="0" w:color="897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6B50" w:themeFill="accent4" w:themeFillShade="99"/>
      </w:tcPr>
    </w:tblStylePr>
    <w:tblStylePr w:type="firstCol">
      <w:rPr>
        <w:color w:val="FFFFFF" w:themeColor="background1"/>
      </w:rPr>
      <w:tblPr/>
      <w:tcPr>
        <w:tcBorders>
          <w:top w:val="nil"/>
          <w:left w:val="nil"/>
          <w:bottom w:val="nil"/>
          <w:right w:val="nil"/>
          <w:insideH w:val="single" w:sz="4" w:space="0" w:color="4F6B50" w:themeColor="accent4" w:themeShade="99"/>
          <w:insideV w:val="nil"/>
        </w:tcBorders>
        <w:shd w:val="clear" w:color="auto" w:fill="4F6B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6B50" w:themeFill="accent4" w:themeFillShade="99"/>
      </w:tcPr>
    </w:tblStylePr>
    <w:tblStylePr w:type="band1Vert">
      <w:tblPr/>
      <w:tcPr>
        <w:shd w:val="clear" w:color="auto" w:fill="D1DDD1" w:themeFill="accent4" w:themeFillTint="66"/>
      </w:tcPr>
    </w:tblStylePr>
    <w:tblStylePr w:type="band1Horz">
      <w:tblPr/>
      <w:tcPr>
        <w:shd w:val="clear" w:color="auto" w:fill="C6D5C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E28394" w:themeColor="accent6"/>
        <w:left w:val="single" w:sz="4" w:space="0" w:color="77A2BB" w:themeColor="accent5"/>
        <w:bottom w:val="single" w:sz="4" w:space="0" w:color="77A2BB" w:themeColor="accent5"/>
        <w:right w:val="single" w:sz="4" w:space="0" w:color="77A2BB" w:themeColor="accent5"/>
        <w:insideH w:val="single" w:sz="4" w:space="0" w:color="FFFFFF" w:themeColor="background1"/>
        <w:insideV w:val="single" w:sz="4" w:space="0" w:color="FFFFFF" w:themeColor="background1"/>
      </w:tblBorders>
    </w:tblPr>
    <w:tcPr>
      <w:shd w:val="clear" w:color="auto" w:fill="F1F5F8" w:themeFill="accent5" w:themeFillTint="19"/>
    </w:tcPr>
    <w:tblStylePr w:type="firstRow">
      <w:rPr>
        <w:b/>
        <w:bCs/>
      </w:rPr>
      <w:tblPr/>
      <w:tcPr>
        <w:tcBorders>
          <w:top w:val="nil"/>
          <w:left w:val="nil"/>
          <w:bottom w:val="single" w:sz="24" w:space="0" w:color="E2839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637A" w:themeFill="accent5" w:themeFillShade="99"/>
      </w:tcPr>
    </w:tblStylePr>
    <w:tblStylePr w:type="firstCol">
      <w:rPr>
        <w:color w:val="FFFFFF" w:themeColor="background1"/>
      </w:rPr>
      <w:tblPr/>
      <w:tcPr>
        <w:tcBorders>
          <w:top w:val="nil"/>
          <w:left w:val="nil"/>
          <w:bottom w:val="nil"/>
          <w:right w:val="nil"/>
          <w:insideH w:val="single" w:sz="4" w:space="0" w:color="3D637A" w:themeColor="accent5" w:themeShade="99"/>
          <w:insideV w:val="nil"/>
        </w:tcBorders>
        <w:shd w:val="clear" w:color="auto" w:fill="3D637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637A" w:themeFill="accent5" w:themeFillShade="99"/>
      </w:tcPr>
    </w:tblStylePr>
    <w:tblStylePr w:type="band1Vert">
      <w:tblPr/>
      <w:tcPr>
        <w:shd w:val="clear" w:color="auto" w:fill="C8D9E3" w:themeFill="accent5" w:themeFillTint="66"/>
      </w:tcPr>
    </w:tblStylePr>
    <w:tblStylePr w:type="band1Horz">
      <w:tblPr/>
      <w:tcPr>
        <w:shd w:val="clear" w:color="auto" w:fill="BBD0DD"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5C149D"/>
    <w:pPr>
      <w:spacing w:after="0" w:line="240" w:lineRule="auto"/>
    </w:pPr>
    <w:rPr>
      <w:color w:val="000000" w:themeColor="text1"/>
    </w:rPr>
    <w:tblPr>
      <w:tblStyleRowBandSize w:val="1"/>
      <w:tblStyleColBandSize w:val="1"/>
      <w:tblBorders>
        <w:top w:val="single" w:sz="24" w:space="0" w:color="77A2BB" w:themeColor="accent5"/>
        <w:left w:val="single" w:sz="4" w:space="0" w:color="E28394" w:themeColor="accent6"/>
        <w:bottom w:val="single" w:sz="4" w:space="0" w:color="E28394" w:themeColor="accent6"/>
        <w:right w:val="single" w:sz="4" w:space="0" w:color="E28394" w:themeColor="accent6"/>
        <w:insideH w:val="single" w:sz="4" w:space="0" w:color="FFFFFF" w:themeColor="background1"/>
        <w:insideV w:val="single" w:sz="4" w:space="0" w:color="FFFFFF" w:themeColor="background1"/>
      </w:tblBorders>
    </w:tblPr>
    <w:tcPr>
      <w:shd w:val="clear" w:color="auto" w:fill="FCF2F4" w:themeFill="accent6" w:themeFillTint="19"/>
    </w:tcPr>
    <w:tblStylePr w:type="firstRow">
      <w:rPr>
        <w:b/>
        <w:bCs/>
      </w:rPr>
      <w:tblPr/>
      <w:tcPr>
        <w:tcBorders>
          <w:top w:val="nil"/>
          <w:left w:val="nil"/>
          <w:bottom w:val="single" w:sz="24" w:space="0" w:color="77A2B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2840" w:themeFill="accent6" w:themeFillShade="99"/>
      </w:tcPr>
    </w:tblStylePr>
    <w:tblStylePr w:type="firstCol">
      <w:rPr>
        <w:color w:val="FFFFFF" w:themeColor="background1"/>
      </w:rPr>
      <w:tblPr/>
      <w:tcPr>
        <w:tcBorders>
          <w:top w:val="nil"/>
          <w:left w:val="nil"/>
          <w:bottom w:val="nil"/>
          <w:right w:val="nil"/>
          <w:insideH w:val="single" w:sz="4" w:space="0" w:color="AD2840" w:themeColor="accent6" w:themeShade="99"/>
          <w:insideV w:val="nil"/>
        </w:tcBorders>
        <w:shd w:val="clear" w:color="auto" w:fill="AD28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2840" w:themeFill="accent6" w:themeFillShade="99"/>
      </w:tcPr>
    </w:tblStylePr>
    <w:tblStylePr w:type="band1Vert">
      <w:tblPr/>
      <w:tcPr>
        <w:shd w:val="clear" w:color="auto" w:fill="F3CDD3" w:themeFill="accent6" w:themeFillTint="66"/>
      </w:tcPr>
    </w:tblStylePr>
    <w:tblStylePr w:type="band1Horz">
      <w:tblPr/>
      <w:tcPr>
        <w:shd w:val="clear" w:color="auto" w:fill="F0C1C9" w:themeFill="accent6" w:themeFillTint="7F"/>
      </w:tcPr>
    </w:tblStylePr>
    <w:tblStylePr w:type="neCell">
      <w:rPr>
        <w:color w:val="000000" w:themeColor="text1"/>
      </w:rPr>
    </w:tblStylePr>
    <w:tblStylePr w:type="nwCell">
      <w:rPr>
        <w:color w:val="000000" w:themeColor="text1"/>
      </w:rPr>
    </w:tblStylePr>
  </w:style>
  <w:style w:type="character" w:styleId="Kommentinviite">
    <w:name w:val="annotation reference"/>
    <w:basedOn w:val="Kappaleenoletusfontti"/>
    <w:uiPriority w:val="99"/>
    <w:semiHidden/>
    <w:unhideWhenUsed/>
    <w:rsid w:val="005C149D"/>
    <w:rPr>
      <w:rFonts w:ascii="Arial" w:hAnsi="Arial" w:cs="Arial"/>
      <w:sz w:val="22"/>
      <w:szCs w:val="16"/>
    </w:rPr>
  </w:style>
  <w:style w:type="paragraph" w:styleId="Kommentinteksti">
    <w:name w:val="annotation text"/>
    <w:basedOn w:val="Normaali"/>
    <w:link w:val="KommentintekstiChar"/>
    <w:uiPriority w:val="99"/>
    <w:semiHidden/>
    <w:unhideWhenUsed/>
    <w:rsid w:val="005C149D"/>
    <w:pPr>
      <w:spacing w:line="240" w:lineRule="auto"/>
    </w:pPr>
  </w:style>
  <w:style w:type="character" w:customStyle="1" w:styleId="KommentintekstiChar">
    <w:name w:val="Kommentin teksti Char"/>
    <w:basedOn w:val="Kappaleenoletusfontti"/>
    <w:link w:val="Kommentinteksti"/>
    <w:uiPriority w:val="99"/>
    <w:semiHidden/>
    <w:rsid w:val="005C149D"/>
    <w:rPr>
      <w:rFonts w:ascii="Arial" w:hAnsi="Arial" w:cs="Arial"/>
      <w:color w:val="auto"/>
    </w:rPr>
  </w:style>
  <w:style w:type="paragraph" w:styleId="Kommentinotsikko">
    <w:name w:val="annotation subject"/>
    <w:basedOn w:val="Kommentinteksti"/>
    <w:next w:val="Kommentinteksti"/>
    <w:link w:val="KommentinotsikkoChar"/>
    <w:uiPriority w:val="99"/>
    <w:semiHidden/>
    <w:unhideWhenUsed/>
    <w:rsid w:val="005C149D"/>
    <w:rPr>
      <w:b/>
      <w:bCs/>
    </w:rPr>
  </w:style>
  <w:style w:type="character" w:customStyle="1" w:styleId="KommentinotsikkoChar">
    <w:name w:val="Kommentin otsikko Char"/>
    <w:basedOn w:val="KommentintekstiChar"/>
    <w:link w:val="Kommentinotsikko"/>
    <w:uiPriority w:val="99"/>
    <w:semiHidden/>
    <w:rsid w:val="005C149D"/>
    <w:rPr>
      <w:rFonts w:ascii="Arial" w:hAnsi="Arial" w:cs="Arial"/>
      <w:b/>
      <w:bCs/>
      <w:color w:val="auto"/>
    </w:rPr>
  </w:style>
  <w:style w:type="table" w:styleId="Tummaluettelo">
    <w:name w:val="Dark List"/>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8C8D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6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69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6963" w:themeFill="accent1" w:themeFillShade="BF"/>
      </w:tcPr>
    </w:tblStylePr>
    <w:tblStylePr w:type="band1Vert">
      <w:tblPr/>
      <w:tcPr>
        <w:tcBorders>
          <w:top w:val="nil"/>
          <w:left w:val="nil"/>
          <w:bottom w:val="nil"/>
          <w:right w:val="nil"/>
          <w:insideH w:val="nil"/>
          <w:insideV w:val="nil"/>
        </w:tcBorders>
        <w:shd w:val="clear" w:color="auto" w:fill="686963" w:themeFill="accent1" w:themeFillShade="BF"/>
      </w:tcPr>
    </w:tblStylePr>
    <w:tblStylePr w:type="band1Horz">
      <w:tblPr/>
      <w:tcPr>
        <w:tcBorders>
          <w:top w:val="nil"/>
          <w:left w:val="nil"/>
          <w:bottom w:val="nil"/>
          <w:right w:val="nil"/>
          <w:insideH w:val="nil"/>
          <w:insideV w:val="nil"/>
        </w:tcBorders>
        <w:shd w:val="clear" w:color="auto" w:fill="686963" w:themeFill="accent1" w:themeFillShade="BF"/>
      </w:tcPr>
    </w:tblStylePr>
  </w:style>
  <w:style w:type="table" w:styleId="Tummaluettelo-korostus2">
    <w:name w:val="Dark List Accent 2"/>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E6C06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A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6A0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6A024" w:themeFill="accent2" w:themeFillShade="BF"/>
      </w:tcPr>
    </w:tblStylePr>
    <w:tblStylePr w:type="band1Vert">
      <w:tblPr/>
      <w:tcPr>
        <w:tcBorders>
          <w:top w:val="nil"/>
          <w:left w:val="nil"/>
          <w:bottom w:val="nil"/>
          <w:right w:val="nil"/>
          <w:insideH w:val="nil"/>
          <w:insideV w:val="nil"/>
        </w:tcBorders>
        <w:shd w:val="clear" w:color="auto" w:fill="D6A024" w:themeFill="accent2" w:themeFillShade="BF"/>
      </w:tcPr>
    </w:tblStylePr>
    <w:tblStylePr w:type="band1Horz">
      <w:tblPr/>
      <w:tcPr>
        <w:tcBorders>
          <w:top w:val="nil"/>
          <w:left w:val="nil"/>
          <w:bottom w:val="nil"/>
          <w:right w:val="nil"/>
          <w:insideH w:val="nil"/>
          <w:insideV w:val="nil"/>
        </w:tcBorders>
        <w:shd w:val="clear" w:color="auto" w:fill="D6A024" w:themeFill="accent2" w:themeFillShade="BF"/>
      </w:tcPr>
    </w:tblStylePr>
  </w:style>
  <w:style w:type="table" w:styleId="Tummaluettelo-korostus3">
    <w:name w:val="Dark List Accent 3"/>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897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3D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5B4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5B48" w:themeFill="accent3" w:themeFillShade="BF"/>
      </w:tcPr>
    </w:tblStylePr>
    <w:tblStylePr w:type="band1Vert">
      <w:tblPr/>
      <w:tcPr>
        <w:tcBorders>
          <w:top w:val="nil"/>
          <w:left w:val="nil"/>
          <w:bottom w:val="nil"/>
          <w:right w:val="nil"/>
          <w:insideH w:val="nil"/>
          <w:insideV w:val="nil"/>
        </w:tcBorders>
        <w:shd w:val="clear" w:color="auto" w:fill="665B48" w:themeFill="accent3" w:themeFillShade="BF"/>
      </w:tcPr>
    </w:tblStylePr>
    <w:tblStylePr w:type="band1Horz">
      <w:tblPr/>
      <w:tcPr>
        <w:tcBorders>
          <w:top w:val="nil"/>
          <w:left w:val="nil"/>
          <w:bottom w:val="nil"/>
          <w:right w:val="nil"/>
          <w:insideH w:val="nil"/>
          <w:insideV w:val="nil"/>
        </w:tcBorders>
        <w:shd w:val="clear" w:color="auto" w:fill="665B48" w:themeFill="accent3" w:themeFillShade="BF"/>
      </w:tcPr>
    </w:tblStylePr>
  </w:style>
  <w:style w:type="table" w:styleId="Tummaluettelo-korostus4">
    <w:name w:val="Dark List Accent 4"/>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8DAB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9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664" w:themeFill="accent4" w:themeFillShade="BF"/>
      </w:tcPr>
    </w:tblStylePr>
    <w:tblStylePr w:type="band1Vert">
      <w:tblPr/>
      <w:tcPr>
        <w:tcBorders>
          <w:top w:val="nil"/>
          <w:left w:val="nil"/>
          <w:bottom w:val="nil"/>
          <w:right w:val="nil"/>
          <w:insideH w:val="nil"/>
          <w:insideV w:val="nil"/>
        </w:tcBorders>
        <w:shd w:val="clear" w:color="auto" w:fill="638664" w:themeFill="accent4" w:themeFillShade="BF"/>
      </w:tcPr>
    </w:tblStylePr>
    <w:tblStylePr w:type="band1Horz">
      <w:tblPr/>
      <w:tcPr>
        <w:tcBorders>
          <w:top w:val="nil"/>
          <w:left w:val="nil"/>
          <w:bottom w:val="nil"/>
          <w:right w:val="nil"/>
          <w:insideH w:val="nil"/>
          <w:insideV w:val="nil"/>
        </w:tcBorders>
        <w:shd w:val="clear" w:color="auto" w:fill="638664" w:themeFill="accent4" w:themeFillShade="BF"/>
      </w:tcPr>
    </w:tblStylePr>
  </w:style>
  <w:style w:type="table" w:styleId="Tummaluettelo-korostus5">
    <w:name w:val="Dark List Accent 5"/>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77A2B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26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C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C98" w:themeFill="accent5" w:themeFillShade="BF"/>
      </w:tcPr>
    </w:tblStylePr>
    <w:tblStylePr w:type="band1Vert">
      <w:tblPr/>
      <w:tcPr>
        <w:tcBorders>
          <w:top w:val="nil"/>
          <w:left w:val="nil"/>
          <w:bottom w:val="nil"/>
          <w:right w:val="nil"/>
          <w:insideH w:val="nil"/>
          <w:insideV w:val="nil"/>
        </w:tcBorders>
        <w:shd w:val="clear" w:color="auto" w:fill="4C7C98" w:themeFill="accent5" w:themeFillShade="BF"/>
      </w:tcPr>
    </w:tblStylePr>
    <w:tblStylePr w:type="band1Horz">
      <w:tblPr/>
      <w:tcPr>
        <w:tcBorders>
          <w:top w:val="nil"/>
          <w:left w:val="nil"/>
          <w:bottom w:val="nil"/>
          <w:right w:val="nil"/>
          <w:insideH w:val="nil"/>
          <w:insideV w:val="nil"/>
        </w:tcBorders>
        <w:shd w:val="clear" w:color="auto" w:fill="4C7C98" w:themeFill="accent5" w:themeFillShade="BF"/>
      </w:tcPr>
    </w:tblStylePr>
  </w:style>
  <w:style w:type="table" w:styleId="Tummaluettelo-korostus6">
    <w:name w:val="Dark List Accent 6"/>
    <w:basedOn w:val="Normaalitaulukko"/>
    <w:uiPriority w:val="70"/>
    <w:semiHidden/>
    <w:unhideWhenUsed/>
    <w:rsid w:val="005C149D"/>
    <w:pPr>
      <w:spacing w:after="0" w:line="240" w:lineRule="auto"/>
    </w:pPr>
    <w:rPr>
      <w:color w:val="FFFFFF" w:themeColor="background1"/>
    </w:rPr>
    <w:tblPr>
      <w:tblStyleRowBandSize w:val="1"/>
      <w:tblStyleColBandSize w:val="1"/>
    </w:tblPr>
    <w:tcPr>
      <w:shd w:val="clear" w:color="auto" w:fill="E2839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F21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13A5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13A54" w:themeFill="accent6" w:themeFillShade="BF"/>
      </w:tcPr>
    </w:tblStylePr>
    <w:tblStylePr w:type="band1Vert">
      <w:tblPr/>
      <w:tcPr>
        <w:tcBorders>
          <w:top w:val="nil"/>
          <w:left w:val="nil"/>
          <w:bottom w:val="nil"/>
          <w:right w:val="nil"/>
          <w:insideH w:val="nil"/>
          <w:insideV w:val="nil"/>
        </w:tcBorders>
        <w:shd w:val="clear" w:color="auto" w:fill="D13A54" w:themeFill="accent6" w:themeFillShade="BF"/>
      </w:tcPr>
    </w:tblStylePr>
    <w:tblStylePr w:type="band1Horz">
      <w:tblPr/>
      <w:tcPr>
        <w:tcBorders>
          <w:top w:val="nil"/>
          <w:left w:val="nil"/>
          <w:bottom w:val="nil"/>
          <w:right w:val="nil"/>
          <w:insideH w:val="nil"/>
          <w:insideV w:val="nil"/>
        </w:tcBorders>
        <w:shd w:val="clear" w:color="auto" w:fill="D13A54" w:themeFill="accent6" w:themeFillShade="BF"/>
      </w:tcPr>
    </w:tblStylePr>
  </w:style>
  <w:style w:type="paragraph" w:styleId="Asiakirjanrakenneruutu">
    <w:name w:val="Document Map"/>
    <w:basedOn w:val="Normaali"/>
    <w:link w:val="AsiakirjanrakenneruutuChar"/>
    <w:uiPriority w:val="99"/>
    <w:semiHidden/>
    <w:unhideWhenUsed/>
    <w:rsid w:val="005C149D"/>
    <w:pPr>
      <w:spacing w:after="0" w:line="240" w:lineRule="auto"/>
    </w:pPr>
    <w:rPr>
      <w:rFonts w:ascii="Segoe UI" w:hAnsi="Segoe UI" w:cs="Segoe UI"/>
      <w:szCs w:val="16"/>
    </w:rPr>
  </w:style>
  <w:style w:type="character" w:customStyle="1" w:styleId="AsiakirjanrakenneruutuChar">
    <w:name w:val="Asiakirjan rakenneruutu Char"/>
    <w:basedOn w:val="Kappaleenoletusfontti"/>
    <w:link w:val="Asiakirjanrakenneruutu"/>
    <w:uiPriority w:val="99"/>
    <w:semiHidden/>
    <w:rsid w:val="005C149D"/>
    <w:rPr>
      <w:rFonts w:ascii="Segoe UI" w:hAnsi="Segoe UI" w:cs="Segoe UI"/>
      <w:color w:val="auto"/>
      <w:szCs w:val="16"/>
    </w:rPr>
  </w:style>
  <w:style w:type="paragraph" w:styleId="Viestinallekirjoitus">
    <w:name w:val="E-mail Signature"/>
    <w:basedOn w:val="Normaali"/>
    <w:link w:val="ViestinallekirjoitusChar"/>
    <w:uiPriority w:val="99"/>
    <w:semiHidden/>
    <w:unhideWhenUsed/>
    <w:rsid w:val="005C149D"/>
    <w:pPr>
      <w:spacing w:after="0" w:line="240" w:lineRule="auto"/>
    </w:pPr>
  </w:style>
  <w:style w:type="character" w:customStyle="1" w:styleId="ViestinallekirjoitusChar">
    <w:name w:val="Viestin allekirjoitus Char"/>
    <w:basedOn w:val="Kappaleenoletusfontti"/>
    <w:link w:val="Viestinallekirjoitus"/>
    <w:uiPriority w:val="99"/>
    <w:semiHidden/>
    <w:rsid w:val="005C149D"/>
    <w:rPr>
      <w:rFonts w:ascii="Arial" w:hAnsi="Arial" w:cs="Arial"/>
      <w:color w:val="auto"/>
    </w:rPr>
  </w:style>
  <w:style w:type="character" w:styleId="Korostus">
    <w:name w:val="Emphasis"/>
    <w:basedOn w:val="Kappaleenoletusfontti"/>
    <w:uiPriority w:val="20"/>
    <w:semiHidden/>
    <w:qFormat/>
    <w:rsid w:val="005C149D"/>
    <w:rPr>
      <w:rFonts w:ascii="Arial" w:hAnsi="Arial" w:cs="Arial"/>
      <w:i/>
      <w:iCs/>
      <w:sz w:val="22"/>
    </w:rPr>
  </w:style>
  <w:style w:type="character" w:styleId="Loppuviitteenviite">
    <w:name w:val="endnote reference"/>
    <w:basedOn w:val="Kappaleenoletusfontti"/>
    <w:uiPriority w:val="99"/>
    <w:semiHidden/>
    <w:unhideWhenUsed/>
    <w:rsid w:val="005C149D"/>
    <w:rPr>
      <w:rFonts w:ascii="Arial" w:hAnsi="Arial" w:cs="Arial"/>
      <w:sz w:val="22"/>
      <w:vertAlign w:val="superscript"/>
    </w:rPr>
  </w:style>
  <w:style w:type="paragraph" w:styleId="Loppuviitteenteksti">
    <w:name w:val="endnote text"/>
    <w:basedOn w:val="Normaali"/>
    <w:link w:val="LoppuviitteentekstiChar"/>
    <w:uiPriority w:val="99"/>
    <w:semiHidden/>
    <w:unhideWhenUsed/>
    <w:rsid w:val="005C149D"/>
    <w:pPr>
      <w:spacing w:after="0" w:line="240" w:lineRule="auto"/>
    </w:pPr>
  </w:style>
  <w:style w:type="character" w:customStyle="1" w:styleId="LoppuviitteentekstiChar">
    <w:name w:val="Loppuviitteen teksti Char"/>
    <w:basedOn w:val="Kappaleenoletusfontti"/>
    <w:link w:val="Loppuviitteenteksti"/>
    <w:uiPriority w:val="99"/>
    <w:semiHidden/>
    <w:rsid w:val="005C149D"/>
    <w:rPr>
      <w:rFonts w:ascii="Arial" w:hAnsi="Arial" w:cs="Arial"/>
      <w:color w:val="auto"/>
    </w:rPr>
  </w:style>
  <w:style w:type="paragraph" w:styleId="Kirjekuorenosoite">
    <w:name w:val="envelope address"/>
    <w:basedOn w:val="Normaali"/>
    <w:uiPriority w:val="99"/>
    <w:semiHidden/>
    <w:unhideWhenUsed/>
    <w:rsid w:val="005C149D"/>
    <w:pPr>
      <w:framePr w:w="7920" w:h="1980" w:hRule="exact" w:hSpace="180" w:wrap="auto" w:hAnchor="page" w:xAlign="center" w:yAlign="bottom"/>
      <w:spacing w:after="0" w:line="240" w:lineRule="auto"/>
      <w:ind w:left="2880"/>
    </w:pPr>
    <w:rPr>
      <w:rFonts w:eastAsiaTheme="majorEastAsia"/>
      <w:sz w:val="24"/>
      <w:szCs w:val="24"/>
    </w:rPr>
  </w:style>
  <w:style w:type="paragraph" w:styleId="Kirjekuorenpalautusosoite">
    <w:name w:val="envelope return"/>
    <w:basedOn w:val="Normaali"/>
    <w:uiPriority w:val="99"/>
    <w:semiHidden/>
    <w:unhideWhenUsed/>
    <w:rsid w:val="005C149D"/>
    <w:pPr>
      <w:spacing w:after="0" w:line="240" w:lineRule="auto"/>
    </w:pPr>
    <w:rPr>
      <w:rFonts w:eastAsiaTheme="majorEastAsia"/>
    </w:rPr>
  </w:style>
  <w:style w:type="character" w:styleId="AvattuHyperlinkki">
    <w:name w:val="FollowedHyperlink"/>
    <w:basedOn w:val="Kappaleenoletusfontti"/>
    <w:uiPriority w:val="99"/>
    <w:semiHidden/>
    <w:unhideWhenUsed/>
    <w:rsid w:val="005C149D"/>
    <w:rPr>
      <w:rFonts w:ascii="Arial" w:hAnsi="Arial" w:cs="Arial"/>
      <w:color w:val="8F6B18" w:themeColor="accent2" w:themeShade="80"/>
      <w:sz w:val="22"/>
      <w:u w:val="single"/>
    </w:rPr>
  </w:style>
  <w:style w:type="character" w:styleId="Alaviitteenviite">
    <w:name w:val="footnote reference"/>
    <w:basedOn w:val="Kappaleenoletusfontti"/>
    <w:uiPriority w:val="99"/>
    <w:semiHidden/>
    <w:unhideWhenUsed/>
    <w:rsid w:val="005C149D"/>
    <w:rPr>
      <w:rFonts w:ascii="Arial" w:hAnsi="Arial" w:cs="Arial"/>
      <w:sz w:val="22"/>
      <w:vertAlign w:val="superscript"/>
    </w:rPr>
  </w:style>
  <w:style w:type="paragraph" w:styleId="Alaviitteenteksti">
    <w:name w:val="footnote text"/>
    <w:basedOn w:val="Normaali"/>
    <w:link w:val="AlaviitteentekstiChar"/>
    <w:uiPriority w:val="99"/>
    <w:semiHidden/>
    <w:unhideWhenUsed/>
    <w:rsid w:val="005C149D"/>
    <w:pPr>
      <w:spacing w:after="0" w:line="240" w:lineRule="auto"/>
    </w:pPr>
  </w:style>
  <w:style w:type="character" w:customStyle="1" w:styleId="AlaviitteentekstiChar">
    <w:name w:val="Alaviitteen teksti Char"/>
    <w:basedOn w:val="Kappaleenoletusfontti"/>
    <w:link w:val="Alaviitteenteksti"/>
    <w:uiPriority w:val="99"/>
    <w:semiHidden/>
    <w:rsid w:val="005C149D"/>
    <w:rPr>
      <w:rFonts w:ascii="Arial" w:hAnsi="Arial" w:cs="Arial"/>
      <w:color w:val="auto"/>
    </w:rPr>
  </w:style>
  <w:style w:type="table" w:styleId="Vaalearuudukkotaulukko1">
    <w:name w:val="Grid Table 1 Light"/>
    <w:basedOn w:val="Normaalitaulukko"/>
    <w:uiPriority w:val="46"/>
    <w:rsid w:val="005C14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5C149D"/>
    <w:pPr>
      <w:spacing w:after="0" w:line="240" w:lineRule="auto"/>
    </w:pPr>
    <w:tblPr>
      <w:tblStyleRowBandSize w:val="1"/>
      <w:tblStyleColBandSize w:val="1"/>
      <w:tblBorders>
        <w:top w:val="single" w:sz="4" w:space="0" w:color="D1D1CE" w:themeColor="accent1" w:themeTint="66"/>
        <w:left w:val="single" w:sz="4" w:space="0" w:color="D1D1CE" w:themeColor="accent1" w:themeTint="66"/>
        <w:bottom w:val="single" w:sz="4" w:space="0" w:color="D1D1CE" w:themeColor="accent1" w:themeTint="66"/>
        <w:right w:val="single" w:sz="4" w:space="0" w:color="D1D1CE" w:themeColor="accent1" w:themeTint="66"/>
        <w:insideH w:val="single" w:sz="4" w:space="0" w:color="D1D1CE" w:themeColor="accent1" w:themeTint="66"/>
        <w:insideV w:val="single" w:sz="4" w:space="0" w:color="D1D1CE" w:themeColor="accent1" w:themeTint="66"/>
      </w:tblBorders>
    </w:tblPr>
    <w:tblStylePr w:type="firstRow">
      <w:rPr>
        <w:b/>
        <w:bCs/>
      </w:rPr>
      <w:tblPr/>
      <w:tcPr>
        <w:tcBorders>
          <w:bottom w:val="single" w:sz="12" w:space="0" w:color="BABAB6" w:themeColor="accent1" w:themeTint="99"/>
        </w:tcBorders>
      </w:tcPr>
    </w:tblStylePr>
    <w:tblStylePr w:type="lastRow">
      <w:rPr>
        <w:b/>
        <w:bCs/>
      </w:rPr>
      <w:tblPr/>
      <w:tcPr>
        <w:tcBorders>
          <w:top w:val="double" w:sz="2" w:space="0" w:color="BABAB6"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5C149D"/>
    <w:pPr>
      <w:spacing w:after="0" w:line="240" w:lineRule="auto"/>
    </w:pPr>
    <w:tblPr>
      <w:tblStyleRowBandSize w:val="1"/>
      <w:tblStyleColBandSize w:val="1"/>
      <w:tblBorders>
        <w:top w:val="single" w:sz="4" w:space="0" w:color="F5E5C3" w:themeColor="accent2" w:themeTint="66"/>
        <w:left w:val="single" w:sz="4" w:space="0" w:color="F5E5C3" w:themeColor="accent2" w:themeTint="66"/>
        <w:bottom w:val="single" w:sz="4" w:space="0" w:color="F5E5C3" w:themeColor="accent2" w:themeTint="66"/>
        <w:right w:val="single" w:sz="4" w:space="0" w:color="F5E5C3" w:themeColor="accent2" w:themeTint="66"/>
        <w:insideH w:val="single" w:sz="4" w:space="0" w:color="F5E5C3" w:themeColor="accent2" w:themeTint="66"/>
        <w:insideV w:val="single" w:sz="4" w:space="0" w:color="F5E5C3" w:themeColor="accent2" w:themeTint="66"/>
      </w:tblBorders>
    </w:tblPr>
    <w:tblStylePr w:type="firstRow">
      <w:rPr>
        <w:b/>
        <w:bCs/>
      </w:rPr>
      <w:tblPr/>
      <w:tcPr>
        <w:tcBorders>
          <w:bottom w:val="single" w:sz="12" w:space="0" w:color="F0D9A5" w:themeColor="accent2" w:themeTint="99"/>
        </w:tcBorders>
      </w:tcPr>
    </w:tblStylePr>
    <w:tblStylePr w:type="lastRow">
      <w:rPr>
        <w:b/>
        <w:bCs/>
      </w:rPr>
      <w:tblPr/>
      <w:tcPr>
        <w:tcBorders>
          <w:top w:val="double" w:sz="2" w:space="0" w:color="F0D9A5"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5C149D"/>
    <w:pPr>
      <w:spacing w:after="0" w:line="240" w:lineRule="auto"/>
    </w:pPr>
    <w:tblPr>
      <w:tblStyleRowBandSize w:val="1"/>
      <w:tblStyleColBandSize w:val="1"/>
      <w:tblBorders>
        <w:top w:val="single" w:sz="4" w:space="0" w:color="D1CABE" w:themeColor="accent3" w:themeTint="66"/>
        <w:left w:val="single" w:sz="4" w:space="0" w:color="D1CABE" w:themeColor="accent3" w:themeTint="66"/>
        <w:bottom w:val="single" w:sz="4" w:space="0" w:color="D1CABE" w:themeColor="accent3" w:themeTint="66"/>
        <w:right w:val="single" w:sz="4" w:space="0" w:color="D1CABE" w:themeColor="accent3" w:themeTint="66"/>
        <w:insideH w:val="single" w:sz="4" w:space="0" w:color="D1CABE" w:themeColor="accent3" w:themeTint="66"/>
        <w:insideV w:val="single" w:sz="4" w:space="0" w:color="D1CABE" w:themeColor="accent3" w:themeTint="66"/>
      </w:tblBorders>
    </w:tblPr>
    <w:tblStylePr w:type="firstRow">
      <w:rPr>
        <w:b/>
        <w:bCs/>
      </w:rPr>
      <w:tblPr/>
      <w:tcPr>
        <w:tcBorders>
          <w:bottom w:val="single" w:sz="12" w:space="0" w:color="BAB09E" w:themeColor="accent3" w:themeTint="99"/>
        </w:tcBorders>
      </w:tcPr>
    </w:tblStylePr>
    <w:tblStylePr w:type="lastRow">
      <w:rPr>
        <w:b/>
        <w:bCs/>
      </w:rPr>
      <w:tblPr/>
      <w:tcPr>
        <w:tcBorders>
          <w:top w:val="double" w:sz="2" w:space="0" w:color="BAB09E"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5C149D"/>
    <w:pPr>
      <w:spacing w:after="0" w:line="240" w:lineRule="auto"/>
    </w:pPr>
    <w:tblPr>
      <w:tblStyleRowBandSize w:val="1"/>
      <w:tblStyleColBandSize w:val="1"/>
      <w:tblBorders>
        <w:top w:val="single" w:sz="4" w:space="0" w:color="D1DDD1" w:themeColor="accent4" w:themeTint="66"/>
        <w:left w:val="single" w:sz="4" w:space="0" w:color="D1DDD1" w:themeColor="accent4" w:themeTint="66"/>
        <w:bottom w:val="single" w:sz="4" w:space="0" w:color="D1DDD1" w:themeColor="accent4" w:themeTint="66"/>
        <w:right w:val="single" w:sz="4" w:space="0" w:color="D1DDD1" w:themeColor="accent4" w:themeTint="66"/>
        <w:insideH w:val="single" w:sz="4" w:space="0" w:color="D1DDD1" w:themeColor="accent4" w:themeTint="66"/>
        <w:insideV w:val="single" w:sz="4" w:space="0" w:color="D1DDD1" w:themeColor="accent4" w:themeTint="66"/>
      </w:tblBorders>
    </w:tblPr>
    <w:tblStylePr w:type="firstRow">
      <w:rPr>
        <w:b/>
        <w:bCs/>
      </w:rPr>
      <w:tblPr/>
      <w:tcPr>
        <w:tcBorders>
          <w:bottom w:val="single" w:sz="12" w:space="0" w:color="BACCBB" w:themeColor="accent4" w:themeTint="99"/>
        </w:tcBorders>
      </w:tcPr>
    </w:tblStylePr>
    <w:tblStylePr w:type="lastRow">
      <w:rPr>
        <w:b/>
        <w:bCs/>
      </w:rPr>
      <w:tblPr/>
      <w:tcPr>
        <w:tcBorders>
          <w:top w:val="double" w:sz="2" w:space="0" w:color="BACCBB"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5C149D"/>
    <w:pPr>
      <w:spacing w:after="0" w:line="240" w:lineRule="auto"/>
    </w:pPr>
    <w:tblPr>
      <w:tblStyleRowBandSize w:val="1"/>
      <w:tblStyleColBandSize w:val="1"/>
      <w:tblBorders>
        <w:top w:val="single" w:sz="4" w:space="0" w:color="C8D9E3" w:themeColor="accent5" w:themeTint="66"/>
        <w:left w:val="single" w:sz="4" w:space="0" w:color="C8D9E3" w:themeColor="accent5" w:themeTint="66"/>
        <w:bottom w:val="single" w:sz="4" w:space="0" w:color="C8D9E3" w:themeColor="accent5" w:themeTint="66"/>
        <w:right w:val="single" w:sz="4" w:space="0" w:color="C8D9E3" w:themeColor="accent5" w:themeTint="66"/>
        <w:insideH w:val="single" w:sz="4" w:space="0" w:color="C8D9E3" w:themeColor="accent5" w:themeTint="66"/>
        <w:insideV w:val="single" w:sz="4" w:space="0" w:color="C8D9E3" w:themeColor="accent5" w:themeTint="66"/>
      </w:tblBorders>
    </w:tblPr>
    <w:tblStylePr w:type="firstRow">
      <w:rPr>
        <w:b/>
        <w:bCs/>
      </w:rPr>
      <w:tblPr/>
      <w:tcPr>
        <w:tcBorders>
          <w:bottom w:val="single" w:sz="12" w:space="0" w:color="ADC7D6" w:themeColor="accent5" w:themeTint="99"/>
        </w:tcBorders>
      </w:tcPr>
    </w:tblStylePr>
    <w:tblStylePr w:type="lastRow">
      <w:rPr>
        <w:b/>
        <w:bCs/>
      </w:rPr>
      <w:tblPr/>
      <w:tcPr>
        <w:tcBorders>
          <w:top w:val="double" w:sz="2" w:space="0" w:color="ADC7D6"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5C149D"/>
    <w:pPr>
      <w:spacing w:after="0" w:line="240" w:lineRule="auto"/>
    </w:pPr>
    <w:tblPr>
      <w:tblStyleRowBandSize w:val="1"/>
      <w:tblStyleColBandSize w:val="1"/>
      <w:tblBorders>
        <w:top w:val="single" w:sz="4" w:space="0" w:color="F3CDD3" w:themeColor="accent6" w:themeTint="66"/>
        <w:left w:val="single" w:sz="4" w:space="0" w:color="F3CDD3" w:themeColor="accent6" w:themeTint="66"/>
        <w:bottom w:val="single" w:sz="4" w:space="0" w:color="F3CDD3" w:themeColor="accent6" w:themeTint="66"/>
        <w:right w:val="single" w:sz="4" w:space="0" w:color="F3CDD3" w:themeColor="accent6" w:themeTint="66"/>
        <w:insideH w:val="single" w:sz="4" w:space="0" w:color="F3CDD3" w:themeColor="accent6" w:themeTint="66"/>
        <w:insideV w:val="single" w:sz="4" w:space="0" w:color="F3CDD3" w:themeColor="accent6" w:themeTint="66"/>
      </w:tblBorders>
    </w:tblPr>
    <w:tblStylePr w:type="firstRow">
      <w:rPr>
        <w:b/>
        <w:bCs/>
      </w:rPr>
      <w:tblPr/>
      <w:tcPr>
        <w:tcBorders>
          <w:bottom w:val="single" w:sz="12" w:space="0" w:color="EDB4BE" w:themeColor="accent6" w:themeTint="99"/>
        </w:tcBorders>
      </w:tcPr>
    </w:tblStylePr>
    <w:tblStylePr w:type="lastRow">
      <w:rPr>
        <w:b/>
        <w:bCs/>
      </w:rPr>
      <w:tblPr/>
      <w:tcPr>
        <w:tcBorders>
          <w:top w:val="double" w:sz="2" w:space="0" w:color="EDB4BE"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47"/>
    <w:rsid w:val="005C149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rsid w:val="005C149D"/>
    <w:pPr>
      <w:spacing w:after="0" w:line="240" w:lineRule="auto"/>
    </w:pPr>
    <w:tblPr>
      <w:tblStyleRowBandSize w:val="1"/>
      <w:tblStyleColBandSize w:val="1"/>
      <w:tblBorders>
        <w:top w:val="single" w:sz="2" w:space="0" w:color="BABAB6" w:themeColor="accent1" w:themeTint="99"/>
        <w:bottom w:val="single" w:sz="2" w:space="0" w:color="BABAB6" w:themeColor="accent1" w:themeTint="99"/>
        <w:insideH w:val="single" w:sz="2" w:space="0" w:color="BABAB6" w:themeColor="accent1" w:themeTint="99"/>
        <w:insideV w:val="single" w:sz="2" w:space="0" w:color="BABAB6" w:themeColor="accent1" w:themeTint="99"/>
      </w:tblBorders>
    </w:tblPr>
    <w:tblStylePr w:type="firstRow">
      <w:rPr>
        <w:b/>
        <w:bCs/>
      </w:rPr>
      <w:tblPr/>
      <w:tcPr>
        <w:tcBorders>
          <w:top w:val="nil"/>
          <w:bottom w:val="single" w:sz="12" w:space="0" w:color="BABAB6" w:themeColor="accent1" w:themeTint="99"/>
          <w:insideH w:val="nil"/>
          <w:insideV w:val="nil"/>
        </w:tcBorders>
        <w:shd w:val="clear" w:color="auto" w:fill="FFFFFF" w:themeFill="background1"/>
      </w:tcPr>
    </w:tblStylePr>
    <w:tblStylePr w:type="lastRow">
      <w:rPr>
        <w:b/>
        <w:bCs/>
      </w:rPr>
      <w:tblPr/>
      <w:tcPr>
        <w:tcBorders>
          <w:top w:val="double" w:sz="2" w:space="0" w:color="BABAB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Ruudukkotaulukko2-korostus2">
    <w:name w:val="Grid Table 2 Accent 2"/>
    <w:basedOn w:val="Normaalitaulukko"/>
    <w:uiPriority w:val="47"/>
    <w:rsid w:val="005C149D"/>
    <w:pPr>
      <w:spacing w:after="0" w:line="240" w:lineRule="auto"/>
    </w:pPr>
    <w:tblPr>
      <w:tblStyleRowBandSize w:val="1"/>
      <w:tblStyleColBandSize w:val="1"/>
      <w:tblBorders>
        <w:top w:val="single" w:sz="2" w:space="0" w:color="F0D9A5" w:themeColor="accent2" w:themeTint="99"/>
        <w:bottom w:val="single" w:sz="2" w:space="0" w:color="F0D9A5" w:themeColor="accent2" w:themeTint="99"/>
        <w:insideH w:val="single" w:sz="2" w:space="0" w:color="F0D9A5" w:themeColor="accent2" w:themeTint="99"/>
        <w:insideV w:val="single" w:sz="2" w:space="0" w:color="F0D9A5" w:themeColor="accent2" w:themeTint="99"/>
      </w:tblBorders>
    </w:tblPr>
    <w:tblStylePr w:type="firstRow">
      <w:rPr>
        <w:b/>
        <w:bCs/>
      </w:rPr>
      <w:tblPr/>
      <w:tcPr>
        <w:tcBorders>
          <w:top w:val="nil"/>
          <w:bottom w:val="single" w:sz="12" w:space="0" w:color="F0D9A5" w:themeColor="accent2" w:themeTint="99"/>
          <w:insideH w:val="nil"/>
          <w:insideV w:val="nil"/>
        </w:tcBorders>
        <w:shd w:val="clear" w:color="auto" w:fill="FFFFFF" w:themeFill="background1"/>
      </w:tcPr>
    </w:tblStylePr>
    <w:tblStylePr w:type="lastRow">
      <w:rPr>
        <w:b/>
        <w:bCs/>
      </w:rPr>
      <w:tblPr/>
      <w:tcPr>
        <w:tcBorders>
          <w:top w:val="double" w:sz="2" w:space="0" w:color="F0D9A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Ruudukkotaulukko2-korostus3">
    <w:name w:val="Grid Table 2 Accent 3"/>
    <w:basedOn w:val="Normaalitaulukko"/>
    <w:uiPriority w:val="47"/>
    <w:rsid w:val="005C149D"/>
    <w:pPr>
      <w:spacing w:after="0" w:line="240" w:lineRule="auto"/>
    </w:pPr>
    <w:tblPr>
      <w:tblStyleRowBandSize w:val="1"/>
      <w:tblStyleColBandSize w:val="1"/>
      <w:tblBorders>
        <w:top w:val="single" w:sz="2" w:space="0" w:color="BAB09E" w:themeColor="accent3" w:themeTint="99"/>
        <w:bottom w:val="single" w:sz="2" w:space="0" w:color="BAB09E" w:themeColor="accent3" w:themeTint="99"/>
        <w:insideH w:val="single" w:sz="2" w:space="0" w:color="BAB09E" w:themeColor="accent3" w:themeTint="99"/>
        <w:insideV w:val="single" w:sz="2" w:space="0" w:color="BAB09E" w:themeColor="accent3" w:themeTint="99"/>
      </w:tblBorders>
    </w:tblPr>
    <w:tblStylePr w:type="firstRow">
      <w:rPr>
        <w:b/>
        <w:bCs/>
      </w:rPr>
      <w:tblPr/>
      <w:tcPr>
        <w:tcBorders>
          <w:top w:val="nil"/>
          <w:bottom w:val="single" w:sz="12" w:space="0" w:color="BAB09E" w:themeColor="accent3" w:themeTint="99"/>
          <w:insideH w:val="nil"/>
          <w:insideV w:val="nil"/>
        </w:tcBorders>
        <w:shd w:val="clear" w:color="auto" w:fill="FFFFFF" w:themeFill="background1"/>
      </w:tcPr>
    </w:tblStylePr>
    <w:tblStylePr w:type="lastRow">
      <w:rPr>
        <w:b/>
        <w:bCs/>
      </w:rPr>
      <w:tblPr/>
      <w:tcPr>
        <w:tcBorders>
          <w:top w:val="double" w:sz="2" w:space="0" w:color="BAB09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Ruudukkotaulukko2-korostus4">
    <w:name w:val="Grid Table 2 Accent 4"/>
    <w:basedOn w:val="Normaalitaulukko"/>
    <w:uiPriority w:val="47"/>
    <w:rsid w:val="005C149D"/>
    <w:pPr>
      <w:spacing w:after="0" w:line="240" w:lineRule="auto"/>
    </w:pPr>
    <w:tblPr>
      <w:tblStyleRowBandSize w:val="1"/>
      <w:tblStyleColBandSize w:val="1"/>
      <w:tblBorders>
        <w:top w:val="single" w:sz="2" w:space="0" w:color="BACCBB" w:themeColor="accent4" w:themeTint="99"/>
        <w:bottom w:val="single" w:sz="2" w:space="0" w:color="BACCBB" w:themeColor="accent4" w:themeTint="99"/>
        <w:insideH w:val="single" w:sz="2" w:space="0" w:color="BACCBB" w:themeColor="accent4" w:themeTint="99"/>
        <w:insideV w:val="single" w:sz="2" w:space="0" w:color="BACCBB" w:themeColor="accent4" w:themeTint="99"/>
      </w:tblBorders>
    </w:tblPr>
    <w:tblStylePr w:type="firstRow">
      <w:rPr>
        <w:b/>
        <w:bCs/>
      </w:rPr>
      <w:tblPr/>
      <w:tcPr>
        <w:tcBorders>
          <w:top w:val="nil"/>
          <w:bottom w:val="single" w:sz="12" w:space="0" w:color="BACCBB" w:themeColor="accent4" w:themeTint="99"/>
          <w:insideH w:val="nil"/>
          <w:insideV w:val="nil"/>
        </w:tcBorders>
        <w:shd w:val="clear" w:color="auto" w:fill="FFFFFF" w:themeFill="background1"/>
      </w:tcPr>
    </w:tblStylePr>
    <w:tblStylePr w:type="lastRow">
      <w:rPr>
        <w:b/>
        <w:bCs/>
      </w:rPr>
      <w:tblPr/>
      <w:tcPr>
        <w:tcBorders>
          <w:top w:val="double" w:sz="2" w:space="0" w:color="BACC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Ruudukkotaulukko2-korostus5">
    <w:name w:val="Grid Table 2 Accent 5"/>
    <w:basedOn w:val="Normaalitaulukko"/>
    <w:uiPriority w:val="47"/>
    <w:rsid w:val="005C149D"/>
    <w:pPr>
      <w:spacing w:after="0" w:line="240" w:lineRule="auto"/>
    </w:pPr>
    <w:tblPr>
      <w:tblStyleRowBandSize w:val="1"/>
      <w:tblStyleColBandSize w:val="1"/>
      <w:tblBorders>
        <w:top w:val="single" w:sz="2" w:space="0" w:color="ADC7D6" w:themeColor="accent5" w:themeTint="99"/>
        <w:bottom w:val="single" w:sz="2" w:space="0" w:color="ADC7D6" w:themeColor="accent5" w:themeTint="99"/>
        <w:insideH w:val="single" w:sz="2" w:space="0" w:color="ADC7D6" w:themeColor="accent5" w:themeTint="99"/>
        <w:insideV w:val="single" w:sz="2" w:space="0" w:color="ADC7D6" w:themeColor="accent5" w:themeTint="99"/>
      </w:tblBorders>
    </w:tblPr>
    <w:tblStylePr w:type="firstRow">
      <w:rPr>
        <w:b/>
        <w:bCs/>
      </w:rPr>
      <w:tblPr/>
      <w:tcPr>
        <w:tcBorders>
          <w:top w:val="nil"/>
          <w:bottom w:val="single" w:sz="12" w:space="0" w:color="ADC7D6" w:themeColor="accent5" w:themeTint="99"/>
          <w:insideH w:val="nil"/>
          <w:insideV w:val="nil"/>
        </w:tcBorders>
        <w:shd w:val="clear" w:color="auto" w:fill="FFFFFF" w:themeFill="background1"/>
      </w:tcPr>
    </w:tblStylePr>
    <w:tblStylePr w:type="lastRow">
      <w:rPr>
        <w:b/>
        <w:bCs/>
      </w:rPr>
      <w:tblPr/>
      <w:tcPr>
        <w:tcBorders>
          <w:top w:val="double" w:sz="2" w:space="0" w:color="ADC7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Ruudukkotaulukko2-korostus6">
    <w:name w:val="Grid Table 2 Accent 6"/>
    <w:basedOn w:val="Normaalitaulukko"/>
    <w:uiPriority w:val="47"/>
    <w:rsid w:val="005C149D"/>
    <w:pPr>
      <w:spacing w:after="0" w:line="240" w:lineRule="auto"/>
    </w:pPr>
    <w:tblPr>
      <w:tblStyleRowBandSize w:val="1"/>
      <w:tblStyleColBandSize w:val="1"/>
      <w:tblBorders>
        <w:top w:val="single" w:sz="2" w:space="0" w:color="EDB4BE" w:themeColor="accent6" w:themeTint="99"/>
        <w:bottom w:val="single" w:sz="2" w:space="0" w:color="EDB4BE" w:themeColor="accent6" w:themeTint="99"/>
        <w:insideH w:val="single" w:sz="2" w:space="0" w:color="EDB4BE" w:themeColor="accent6" w:themeTint="99"/>
        <w:insideV w:val="single" w:sz="2" w:space="0" w:color="EDB4BE" w:themeColor="accent6" w:themeTint="99"/>
      </w:tblBorders>
    </w:tblPr>
    <w:tblStylePr w:type="firstRow">
      <w:rPr>
        <w:b/>
        <w:bCs/>
      </w:rPr>
      <w:tblPr/>
      <w:tcPr>
        <w:tcBorders>
          <w:top w:val="nil"/>
          <w:bottom w:val="single" w:sz="12" w:space="0" w:color="EDB4BE" w:themeColor="accent6" w:themeTint="99"/>
          <w:insideH w:val="nil"/>
          <w:insideV w:val="nil"/>
        </w:tcBorders>
        <w:shd w:val="clear" w:color="auto" w:fill="FFFFFF" w:themeFill="background1"/>
      </w:tcPr>
    </w:tblStylePr>
    <w:tblStylePr w:type="lastRow">
      <w:rPr>
        <w:b/>
        <w:bCs/>
      </w:rPr>
      <w:tblPr/>
      <w:tcPr>
        <w:tcBorders>
          <w:top w:val="double" w:sz="2" w:space="0" w:color="EDB4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Ruudukkotaulukko3">
    <w:name w:val="Grid Table 3"/>
    <w:basedOn w:val="Normaalitaulukko"/>
    <w:uiPriority w:val="48"/>
    <w:rsid w:val="005C14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5C149D"/>
    <w:pPr>
      <w:spacing w:after="0" w:line="240" w:lineRule="auto"/>
    </w:pPr>
    <w:tblPr>
      <w:tblStyleRowBandSize w:val="1"/>
      <w:tblStyleColBandSize w:val="1"/>
      <w:tblBorders>
        <w:top w:val="single" w:sz="4" w:space="0" w:color="BABAB6" w:themeColor="accent1" w:themeTint="99"/>
        <w:left w:val="single" w:sz="4" w:space="0" w:color="BABAB6" w:themeColor="accent1" w:themeTint="99"/>
        <w:bottom w:val="single" w:sz="4" w:space="0" w:color="BABAB6" w:themeColor="accent1" w:themeTint="99"/>
        <w:right w:val="single" w:sz="4" w:space="0" w:color="BABAB6" w:themeColor="accent1" w:themeTint="99"/>
        <w:insideH w:val="single" w:sz="4" w:space="0" w:color="BABAB6" w:themeColor="accent1" w:themeTint="99"/>
        <w:insideV w:val="single" w:sz="4" w:space="0" w:color="BABA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6" w:themeFill="accent1" w:themeFillTint="33"/>
      </w:tcPr>
    </w:tblStylePr>
    <w:tblStylePr w:type="band1Horz">
      <w:tblPr/>
      <w:tcPr>
        <w:shd w:val="clear" w:color="auto" w:fill="E8E8E6" w:themeFill="accent1" w:themeFillTint="33"/>
      </w:tcPr>
    </w:tblStylePr>
    <w:tblStylePr w:type="neCell">
      <w:tblPr/>
      <w:tcPr>
        <w:tcBorders>
          <w:bottom w:val="single" w:sz="4" w:space="0" w:color="BABAB6" w:themeColor="accent1" w:themeTint="99"/>
        </w:tcBorders>
      </w:tcPr>
    </w:tblStylePr>
    <w:tblStylePr w:type="nwCell">
      <w:tblPr/>
      <w:tcPr>
        <w:tcBorders>
          <w:bottom w:val="single" w:sz="4" w:space="0" w:color="BABAB6" w:themeColor="accent1" w:themeTint="99"/>
        </w:tcBorders>
      </w:tcPr>
    </w:tblStylePr>
    <w:tblStylePr w:type="seCell">
      <w:tblPr/>
      <w:tcPr>
        <w:tcBorders>
          <w:top w:val="single" w:sz="4" w:space="0" w:color="BABAB6" w:themeColor="accent1" w:themeTint="99"/>
        </w:tcBorders>
      </w:tcPr>
    </w:tblStylePr>
    <w:tblStylePr w:type="swCell">
      <w:tblPr/>
      <w:tcPr>
        <w:tcBorders>
          <w:top w:val="single" w:sz="4" w:space="0" w:color="BABAB6" w:themeColor="accent1" w:themeTint="99"/>
        </w:tcBorders>
      </w:tcPr>
    </w:tblStylePr>
  </w:style>
  <w:style w:type="table" w:styleId="Ruudukkotaulukko3-korostus2">
    <w:name w:val="Grid Table 3 Accent 2"/>
    <w:basedOn w:val="Normaalitaulukko"/>
    <w:uiPriority w:val="48"/>
    <w:rsid w:val="005C149D"/>
    <w:pPr>
      <w:spacing w:after="0" w:line="240" w:lineRule="auto"/>
    </w:pPr>
    <w:tblPr>
      <w:tblStyleRowBandSize w:val="1"/>
      <w:tblStyleColBandSize w:val="1"/>
      <w:tblBorders>
        <w:top w:val="single" w:sz="4" w:space="0" w:color="F0D9A5" w:themeColor="accent2" w:themeTint="99"/>
        <w:left w:val="single" w:sz="4" w:space="0" w:color="F0D9A5" w:themeColor="accent2" w:themeTint="99"/>
        <w:bottom w:val="single" w:sz="4" w:space="0" w:color="F0D9A5" w:themeColor="accent2" w:themeTint="99"/>
        <w:right w:val="single" w:sz="4" w:space="0" w:color="F0D9A5" w:themeColor="accent2" w:themeTint="99"/>
        <w:insideH w:val="single" w:sz="4" w:space="0" w:color="F0D9A5" w:themeColor="accent2" w:themeTint="99"/>
        <w:insideV w:val="single" w:sz="4" w:space="0" w:color="F0D9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2E1" w:themeFill="accent2" w:themeFillTint="33"/>
      </w:tcPr>
    </w:tblStylePr>
    <w:tblStylePr w:type="band1Horz">
      <w:tblPr/>
      <w:tcPr>
        <w:shd w:val="clear" w:color="auto" w:fill="FAF2E1" w:themeFill="accent2" w:themeFillTint="33"/>
      </w:tcPr>
    </w:tblStylePr>
    <w:tblStylePr w:type="neCell">
      <w:tblPr/>
      <w:tcPr>
        <w:tcBorders>
          <w:bottom w:val="single" w:sz="4" w:space="0" w:color="F0D9A5" w:themeColor="accent2" w:themeTint="99"/>
        </w:tcBorders>
      </w:tcPr>
    </w:tblStylePr>
    <w:tblStylePr w:type="nwCell">
      <w:tblPr/>
      <w:tcPr>
        <w:tcBorders>
          <w:bottom w:val="single" w:sz="4" w:space="0" w:color="F0D9A5" w:themeColor="accent2" w:themeTint="99"/>
        </w:tcBorders>
      </w:tcPr>
    </w:tblStylePr>
    <w:tblStylePr w:type="seCell">
      <w:tblPr/>
      <w:tcPr>
        <w:tcBorders>
          <w:top w:val="single" w:sz="4" w:space="0" w:color="F0D9A5" w:themeColor="accent2" w:themeTint="99"/>
        </w:tcBorders>
      </w:tcPr>
    </w:tblStylePr>
    <w:tblStylePr w:type="swCell">
      <w:tblPr/>
      <w:tcPr>
        <w:tcBorders>
          <w:top w:val="single" w:sz="4" w:space="0" w:color="F0D9A5" w:themeColor="accent2" w:themeTint="99"/>
        </w:tcBorders>
      </w:tcPr>
    </w:tblStylePr>
  </w:style>
  <w:style w:type="table" w:styleId="Ruudukkotaulukko3-korostus3">
    <w:name w:val="Grid Table 3 Accent 3"/>
    <w:basedOn w:val="Normaalitaulukko"/>
    <w:uiPriority w:val="48"/>
    <w:rsid w:val="005C149D"/>
    <w:pPr>
      <w:spacing w:after="0" w:line="240" w:lineRule="auto"/>
    </w:pPr>
    <w:tblPr>
      <w:tblStyleRowBandSize w:val="1"/>
      <w:tblStyleColBandSize w:val="1"/>
      <w:tblBorders>
        <w:top w:val="single" w:sz="4" w:space="0" w:color="BAB09E" w:themeColor="accent3" w:themeTint="99"/>
        <w:left w:val="single" w:sz="4" w:space="0" w:color="BAB09E" w:themeColor="accent3" w:themeTint="99"/>
        <w:bottom w:val="single" w:sz="4" w:space="0" w:color="BAB09E" w:themeColor="accent3" w:themeTint="99"/>
        <w:right w:val="single" w:sz="4" w:space="0" w:color="BAB09E" w:themeColor="accent3" w:themeTint="99"/>
        <w:insideH w:val="single" w:sz="4" w:space="0" w:color="BAB09E" w:themeColor="accent3" w:themeTint="99"/>
        <w:insideV w:val="single" w:sz="4" w:space="0" w:color="BAB0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3" w:themeFillTint="33"/>
      </w:tcPr>
    </w:tblStylePr>
    <w:tblStylePr w:type="band1Horz">
      <w:tblPr/>
      <w:tcPr>
        <w:shd w:val="clear" w:color="auto" w:fill="E8E4DE" w:themeFill="accent3" w:themeFillTint="33"/>
      </w:tcPr>
    </w:tblStylePr>
    <w:tblStylePr w:type="neCell">
      <w:tblPr/>
      <w:tcPr>
        <w:tcBorders>
          <w:bottom w:val="single" w:sz="4" w:space="0" w:color="BAB09E" w:themeColor="accent3" w:themeTint="99"/>
        </w:tcBorders>
      </w:tcPr>
    </w:tblStylePr>
    <w:tblStylePr w:type="nwCell">
      <w:tblPr/>
      <w:tcPr>
        <w:tcBorders>
          <w:bottom w:val="single" w:sz="4" w:space="0" w:color="BAB09E" w:themeColor="accent3" w:themeTint="99"/>
        </w:tcBorders>
      </w:tcPr>
    </w:tblStylePr>
    <w:tblStylePr w:type="seCell">
      <w:tblPr/>
      <w:tcPr>
        <w:tcBorders>
          <w:top w:val="single" w:sz="4" w:space="0" w:color="BAB09E" w:themeColor="accent3" w:themeTint="99"/>
        </w:tcBorders>
      </w:tcPr>
    </w:tblStylePr>
    <w:tblStylePr w:type="swCell">
      <w:tblPr/>
      <w:tcPr>
        <w:tcBorders>
          <w:top w:val="single" w:sz="4" w:space="0" w:color="BAB09E" w:themeColor="accent3" w:themeTint="99"/>
        </w:tcBorders>
      </w:tcPr>
    </w:tblStylePr>
  </w:style>
  <w:style w:type="table" w:styleId="Ruudukkotaulukko3-korostus4">
    <w:name w:val="Grid Table 3 Accent 4"/>
    <w:basedOn w:val="Normaalitaulukko"/>
    <w:uiPriority w:val="48"/>
    <w:rsid w:val="005C149D"/>
    <w:pPr>
      <w:spacing w:after="0" w:line="240" w:lineRule="auto"/>
    </w:pPr>
    <w:tblPr>
      <w:tblStyleRowBandSize w:val="1"/>
      <w:tblStyleColBandSize w:val="1"/>
      <w:tblBorders>
        <w:top w:val="single" w:sz="4" w:space="0" w:color="BACCBB" w:themeColor="accent4" w:themeTint="99"/>
        <w:left w:val="single" w:sz="4" w:space="0" w:color="BACCBB" w:themeColor="accent4" w:themeTint="99"/>
        <w:bottom w:val="single" w:sz="4" w:space="0" w:color="BACCBB" w:themeColor="accent4" w:themeTint="99"/>
        <w:right w:val="single" w:sz="4" w:space="0" w:color="BACCBB" w:themeColor="accent4" w:themeTint="99"/>
        <w:insideH w:val="single" w:sz="4" w:space="0" w:color="BACCBB" w:themeColor="accent4" w:themeTint="99"/>
        <w:insideV w:val="single" w:sz="4" w:space="0" w:color="BACC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EE8" w:themeFill="accent4" w:themeFillTint="33"/>
      </w:tcPr>
    </w:tblStylePr>
    <w:tblStylePr w:type="band1Horz">
      <w:tblPr/>
      <w:tcPr>
        <w:shd w:val="clear" w:color="auto" w:fill="E8EEE8" w:themeFill="accent4" w:themeFillTint="33"/>
      </w:tcPr>
    </w:tblStylePr>
    <w:tblStylePr w:type="neCell">
      <w:tblPr/>
      <w:tcPr>
        <w:tcBorders>
          <w:bottom w:val="single" w:sz="4" w:space="0" w:color="BACCBB" w:themeColor="accent4" w:themeTint="99"/>
        </w:tcBorders>
      </w:tcPr>
    </w:tblStylePr>
    <w:tblStylePr w:type="nwCell">
      <w:tblPr/>
      <w:tcPr>
        <w:tcBorders>
          <w:bottom w:val="single" w:sz="4" w:space="0" w:color="BACCBB" w:themeColor="accent4" w:themeTint="99"/>
        </w:tcBorders>
      </w:tcPr>
    </w:tblStylePr>
    <w:tblStylePr w:type="seCell">
      <w:tblPr/>
      <w:tcPr>
        <w:tcBorders>
          <w:top w:val="single" w:sz="4" w:space="0" w:color="BACCBB" w:themeColor="accent4" w:themeTint="99"/>
        </w:tcBorders>
      </w:tcPr>
    </w:tblStylePr>
    <w:tblStylePr w:type="swCell">
      <w:tblPr/>
      <w:tcPr>
        <w:tcBorders>
          <w:top w:val="single" w:sz="4" w:space="0" w:color="BACCBB" w:themeColor="accent4" w:themeTint="99"/>
        </w:tcBorders>
      </w:tcPr>
    </w:tblStylePr>
  </w:style>
  <w:style w:type="table" w:styleId="Ruudukkotaulukko3-korostus5">
    <w:name w:val="Grid Table 3 Accent 5"/>
    <w:basedOn w:val="Normaalitaulukko"/>
    <w:uiPriority w:val="48"/>
    <w:rsid w:val="005C149D"/>
    <w:pPr>
      <w:spacing w:after="0" w:line="240" w:lineRule="auto"/>
    </w:pPr>
    <w:tblPr>
      <w:tblStyleRowBandSize w:val="1"/>
      <w:tblStyleColBandSize w:val="1"/>
      <w:tblBorders>
        <w:top w:val="single" w:sz="4" w:space="0" w:color="ADC7D6" w:themeColor="accent5" w:themeTint="99"/>
        <w:left w:val="single" w:sz="4" w:space="0" w:color="ADC7D6" w:themeColor="accent5" w:themeTint="99"/>
        <w:bottom w:val="single" w:sz="4" w:space="0" w:color="ADC7D6" w:themeColor="accent5" w:themeTint="99"/>
        <w:right w:val="single" w:sz="4" w:space="0" w:color="ADC7D6" w:themeColor="accent5" w:themeTint="99"/>
        <w:insideH w:val="single" w:sz="4" w:space="0" w:color="ADC7D6" w:themeColor="accent5" w:themeTint="99"/>
        <w:insideV w:val="single" w:sz="4" w:space="0" w:color="ADC7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CF1" w:themeFill="accent5" w:themeFillTint="33"/>
      </w:tcPr>
    </w:tblStylePr>
    <w:tblStylePr w:type="band1Horz">
      <w:tblPr/>
      <w:tcPr>
        <w:shd w:val="clear" w:color="auto" w:fill="E3ECF1" w:themeFill="accent5" w:themeFillTint="33"/>
      </w:tcPr>
    </w:tblStylePr>
    <w:tblStylePr w:type="neCell">
      <w:tblPr/>
      <w:tcPr>
        <w:tcBorders>
          <w:bottom w:val="single" w:sz="4" w:space="0" w:color="ADC7D6" w:themeColor="accent5" w:themeTint="99"/>
        </w:tcBorders>
      </w:tcPr>
    </w:tblStylePr>
    <w:tblStylePr w:type="nwCell">
      <w:tblPr/>
      <w:tcPr>
        <w:tcBorders>
          <w:bottom w:val="single" w:sz="4" w:space="0" w:color="ADC7D6" w:themeColor="accent5" w:themeTint="99"/>
        </w:tcBorders>
      </w:tcPr>
    </w:tblStylePr>
    <w:tblStylePr w:type="seCell">
      <w:tblPr/>
      <w:tcPr>
        <w:tcBorders>
          <w:top w:val="single" w:sz="4" w:space="0" w:color="ADC7D6" w:themeColor="accent5" w:themeTint="99"/>
        </w:tcBorders>
      </w:tcPr>
    </w:tblStylePr>
    <w:tblStylePr w:type="swCell">
      <w:tblPr/>
      <w:tcPr>
        <w:tcBorders>
          <w:top w:val="single" w:sz="4" w:space="0" w:color="ADC7D6" w:themeColor="accent5" w:themeTint="99"/>
        </w:tcBorders>
      </w:tcPr>
    </w:tblStylePr>
  </w:style>
  <w:style w:type="table" w:styleId="Ruudukkotaulukko3-korostus6">
    <w:name w:val="Grid Table 3 Accent 6"/>
    <w:basedOn w:val="Normaalitaulukko"/>
    <w:uiPriority w:val="48"/>
    <w:rsid w:val="005C149D"/>
    <w:pPr>
      <w:spacing w:after="0" w:line="240" w:lineRule="auto"/>
    </w:pPr>
    <w:tblPr>
      <w:tblStyleRowBandSize w:val="1"/>
      <w:tblStyleColBandSize w:val="1"/>
      <w:tblBorders>
        <w:top w:val="single" w:sz="4" w:space="0" w:color="EDB4BE" w:themeColor="accent6" w:themeTint="99"/>
        <w:left w:val="single" w:sz="4" w:space="0" w:color="EDB4BE" w:themeColor="accent6" w:themeTint="99"/>
        <w:bottom w:val="single" w:sz="4" w:space="0" w:color="EDB4BE" w:themeColor="accent6" w:themeTint="99"/>
        <w:right w:val="single" w:sz="4" w:space="0" w:color="EDB4BE" w:themeColor="accent6" w:themeTint="99"/>
        <w:insideH w:val="single" w:sz="4" w:space="0" w:color="EDB4BE" w:themeColor="accent6" w:themeTint="99"/>
        <w:insideV w:val="single" w:sz="4" w:space="0" w:color="EDB4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6E9" w:themeFill="accent6" w:themeFillTint="33"/>
      </w:tcPr>
    </w:tblStylePr>
    <w:tblStylePr w:type="band1Horz">
      <w:tblPr/>
      <w:tcPr>
        <w:shd w:val="clear" w:color="auto" w:fill="F9E6E9" w:themeFill="accent6" w:themeFillTint="33"/>
      </w:tcPr>
    </w:tblStylePr>
    <w:tblStylePr w:type="neCell">
      <w:tblPr/>
      <w:tcPr>
        <w:tcBorders>
          <w:bottom w:val="single" w:sz="4" w:space="0" w:color="EDB4BE" w:themeColor="accent6" w:themeTint="99"/>
        </w:tcBorders>
      </w:tcPr>
    </w:tblStylePr>
    <w:tblStylePr w:type="nwCell">
      <w:tblPr/>
      <w:tcPr>
        <w:tcBorders>
          <w:bottom w:val="single" w:sz="4" w:space="0" w:color="EDB4BE" w:themeColor="accent6" w:themeTint="99"/>
        </w:tcBorders>
      </w:tcPr>
    </w:tblStylePr>
    <w:tblStylePr w:type="seCell">
      <w:tblPr/>
      <w:tcPr>
        <w:tcBorders>
          <w:top w:val="single" w:sz="4" w:space="0" w:color="EDB4BE" w:themeColor="accent6" w:themeTint="99"/>
        </w:tcBorders>
      </w:tcPr>
    </w:tblStylePr>
    <w:tblStylePr w:type="swCell">
      <w:tblPr/>
      <w:tcPr>
        <w:tcBorders>
          <w:top w:val="single" w:sz="4" w:space="0" w:color="EDB4BE" w:themeColor="accent6" w:themeTint="99"/>
        </w:tcBorders>
      </w:tcPr>
    </w:tblStylePr>
  </w:style>
  <w:style w:type="table" w:styleId="Ruudukkotaulukko4">
    <w:name w:val="Grid Table 4"/>
    <w:basedOn w:val="Normaalitaulukko"/>
    <w:uiPriority w:val="49"/>
    <w:rsid w:val="005C14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rsid w:val="005C149D"/>
    <w:pPr>
      <w:spacing w:after="0" w:line="240" w:lineRule="auto"/>
    </w:pPr>
    <w:tblPr>
      <w:tblStyleRowBandSize w:val="1"/>
      <w:tblStyleColBandSize w:val="1"/>
      <w:tblBorders>
        <w:top w:val="single" w:sz="4" w:space="0" w:color="BABAB6" w:themeColor="accent1" w:themeTint="99"/>
        <w:left w:val="single" w:sz="4" w:space="0" w:color="BABAB6" w:themeColor="accent1" w:themeTint="99"/>
        <w:bottom w:val="single" w:sz="4" w:space="0" w:color="BABAB6" w:themeColor="accent1" w:themeTint="99"/>
        <w:right w:val="single" w:sz="4" w:space="0" w:color="BABAB6" w:themeColor="accent1" w:themeTint="99"/>
        <w:insideH w:val="single" w:sz="4" w:space="0" w:color="BABAB6" w:themeColor="accent1" w:themeTint="99"/>
        <w:insideV w:val="single" w:sz="4" w:space="0" w:color="BABAB6" w:themeColor="accent1" w:themeTint="99"/>
      </w:tblBorders>
    </w:tblPr>
    <w:tblStylePr w:type="firstRow">
      <w:rPr>
        <w:b/>
        <w:bCs/>
        <w:color w:val="FFFFFF" w:themeColor="background1"/>
      </w:rPr>
      <w:tblPr/>
      <w:tcPr>
        <w:tcBorders>
          <w:top w:val="single" w:sz="4" w:space="0" w:color="8C8D86" w:themeColor="accent1"/>
          <w:left w:val="single" w:sz="4" w:space="0" w:color="8C8D86" w:themeColor="accent1"/>
          <w:bottom w:val="single" w:sz="4" w:space="0" w:color="8C8D86" w:themeColor="accent1"/>
          <w:right w:val="single" w:sz="4" w:space="0" w:color="8C8D86" w:themeColor="accent1"/>
          <w:insideH w:val="nil"/>
          <w:insideV w:val="nil"/>
        </w:tcBorders>
        <w:shd w:val="clear" w:color="auto" w:fill="8C8D86" w:themeFill="accent1"/>
      </w:tcPr>
    </w:tblStylePr>
    <w:tblStylePr w:type="lastRow">
      <w:rPr>
        <w:b/>
        <w:bCs/>
      </w:rPr>
      <w:tblPr/>
      <w:tcPr>
        <w:tcBorders>
          <w:top w:val="double" w:sz="4" w:space="0" w:color="8C8D86" w:themeColor="accent1"/>
        </w:tcBorders>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Ruudukkotaulukko4-korostus2">
    <w:name w:val="Grid Table 4 Accent 2"/>
    <w:basedOn w:val="Normaalitaulukko"/>
    <w:uiPriority w:val="49"/>
    <w:rsid w:val="005C149D"/>
    <w:pPr>
      <w:spacing w:after="0" w:line="240" w:lineRule="auto"/>
    </w:pPr>
    <w:tblPr>
      <w:tblStyleRowBandSize w:val="1"/>
      <w:tblStyleColBandSize w:val="1"/>
      <w:tblBorders>
        <w:top w:val="single" w:sz="4" w:space="0" w:color="F0D9A5" w:themeColor="accent2" w:themeTint="99"/>
        <w:left w:val="single" w:sz="4" w:space="0" w:color="F0D9A5" w:themeColor="accent2" w:themeTint="99"/>
        <w:bottom w:val="single" w:sz="4" w:space="0" w:color="F0D9A5" w:themeColor="accent2" w:themeTint="99"/>
        <w:right w:val="single" w:sz="4" w:space="0" w:color="F0D9A5" w:themeColor="accent2" w:themeTint="99"/>
        <w:insideH w:val="single" w:sz="4" w:space="0" w:color="F0D9A5" w:themeColor="accent2" w:themeTint="99"/>
        <w:insideV w:val="single" w:sz="4" w:space="0" w:color="F0D9A5" w:themeColor="accent2" w:themeTint="99"/>
      </w:tblBorders>
    </w:tblPr>
    <w:tblStylePr w:type="firstRow">
      <w:rPr>
        <w:b/>
        <w:bCs/>
        <w:color w:val="FFFFFF" w:themeColor="background1"/>
      </w:rPr>
      <w:tblPr/>
      <w:tcPr>
        <w:tcBorders>
          <w:top w:val="single" w:sz="4" w:space="0" w:color="E6C069" w:themeColor="accent2"/>
          <w:left w:val="single" w:sz="4" w:space="0" w:color="E6C069" w:themeColor="accent2"/>
          <w:bottom w:val="single" w:sz="4" w:space="0" w:color="E6C069" w:themeColor="accent2"/>
          <w:right w:val="single" w:sz="4" w:space="0" w:color="E6C069" w:themeColor="accent2"/>
          <w:insideH w:val="nil"/>
          <w:insideV w:val="nil"/>
        </w:tcBorders>
        <w:shd w:val="clear" w:color="auto" w:fill="E6C069" w:themeFill="accent2"/>
      </w:tcPr>
    </w:tblStylePr>
    <w:tblStylePr w:type="lastRow">
      <w:rPr>
        <w:b/>
        <w:bCs/>
      </w:rPr>
      <w:tblPr/>
      <w:tcPr>
        <w:tcBorders>
          <w:top w:val="double" w:sz="4" w:space="0" w:color="E6C069" w:themeColor="accent2"/>
        </w:tcBorders>
      </w:tc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Ruudukkotaulukko4-korostus3">
    <w:name w:val="Grid Table 4 Accent 3"/>
    <w:basedOn w:val="Normaalitaulukko"/>
    <w:uiPriority w:val="49"/>
    <w:rsid w:val="005C149D"/>
    <w:pPr>
      <w:spacing w:after="0" w:line="240" w:lineRule="auto"/>
    </w:pPr>
    <w:tblPr>
      <w:tblStyleRowBandSize w:val="1"/>
      <w:tblStyleColBandSize w:val="1"/>
      <w:tblBorders>
        <w:top w:val="single" w:sz="4" w:space="0" w:color="BAB09E" w:themeColor="accent3" w:themeTint="99"/>
        <w:left w:val="single" w:sz="4" w:space="0" w:color="BAB09E" w:themeColor="accent3" w:themeTint="99"/>
        <w:bottom w:val="single" w:sz="4" w:space="0" w:color="BAB09E" w:themeColor="accent3" w:themeTint="99"/>
        <w:right w:val="single" w:sz="4" w:space="0" w:color="BAB09E" w:themeColor="accent3" w:themeTint="99"/>
        <w:insideH w:val="single" w:sz="4" w:space="0" w:color="BAB09E" w:themeColor="accent3" w:themeTint="99"/>
        <w:insideV w:val="single" w:sz="4" w:space="0" w:color="BAB09E" w:themeColor="accent3" w:themeTint="99"/>
      </w:tblBorders>
    </w:tblPr>
    <w:tblStylePr w:type="firstRow">
      <w:rPr>
        <w:b/>
        <w:bCs/>
        <w:color w:val="FFFFFF" w:themeColor="background1"/>
      </w:rPr>
      <w:tblPr/>
      <w:tcPr>
        <w:tcBorders>
          <w:top w:val="single" w:sz="4" w:space="0" w:color="897B61" w:themeColor="accent3"/>
          <w:left w:val="single" w:sz="4" w:space="0" w:color="897B61" w:themeColor="accent3"/>
          <w:bottom w:val="single" w:sz="4" w:space="0" w:color="897B61" w:themeColor="accent3"/>
          <w:right w:val="single" w:sz="4" w:space="0" w:color="897B61" w:themeColor="accent3"/>
          <w:insideH w:val="nil"/>
          <w:insideV w:val="nil"/>
        </w:tcBorders>
        <w:shd w:val="clear" w:color="auto" w:fill="897B61" w:themeFill="accent3"/>
      </w:tcPr>
    </w:tblStylePr>
    <w:tblStylePr w:type="lastRow">
      <w:rPr>
        <w:b/>
        <w:bCs/>
      </w:rPr>
      <w:tblPr/>
      <w:tcPr>
        <w:tcBorders>
          <w:top w:val="double" w:sz="4" w:space="0" w:color="897B61" w:themeColor="accent3"/>
        </w:tcBorders>
      </w:tc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Ruudukkotaulukko4-korostus4">
    <w:name w:val="Grid Table 4 Accent 4"/>
    <w:basedOn w:val="Normaalitaulukko"/>
    <w:uiPriority w:val="49"/>
    <w:rsid w:val="005C149D"/>
    <w:pPr>
      <w:spacing w:after="0" w:line="240" w:lineRule="auto"/>
    </w:pPr>
    <w:tblPr>
      <w:tblStyleRowBandSize w:val="1"/>
      <w:tblStyleColBandSize w:val="1"/>
      <w:tblBorders>
        <w:top w:val="single" w:sz="4" w:space="0" w:color="BACCBB" w:themeColor="accent4" w:themeTint="99"/>
        <w:left w:val="single" w:sz="4" w:space="0" w:color="BACCBB" w:themeColor="accent4" w:themeTint="99"/>
        <w:bottom w:val="single" w:sz="4" w:space="0" w:color="BACCBB" w:themeColor="accent4" w:themeTint="99"/>
        <w:right w:val="single" w:sz="4" w:space="0" w:color="BACCBB" w:themeColor="accent4" w:themeTint="99"/>
        <w:insideH w:val="single" w:sz="4" w:space="0" w:color="BACCBB" w:themeColor="accent4" w:themeTint="99"/>
        <w:insideV w:val="single" w:sz="4" w:space="0" w:color="BACCBB" w:themeColor="accent4" w:themeTint="99"/>
      </w:tblBorders>
    </w:tblPr>
    <w:tblStylePr w:type="firstRow">
      <w:rPr>
        <w:b/>
        <w:bCs/>
        <w:color w:val="FFFFFF" w:themeColor="background1"/>
      </w:rPr>
      <w:tblPr/>
      <w:tcPr>
        <w:tcBorders>
          <w:top w:val="single" w:sz="4" w:space="0" w:color="8DAB8E" w:themeColor="accent4"/>
          <w:left w:val="single" w:sz="4" w:space="0" w:color="8DAB8E" w:themeColor="accent4"/>
          <w:bottom w:val="single" w:sz="4" w:space="0" w:color="8DAB8E" w:themeColor="accent4"/>
          <w:right w:val="single" w:sz="4" w:space="0" w:color="8DAB8E" w:themeColor="accent4"/>
          <w:insideH w:val="nil"/>
          <w:insideV w:val="nil"/>
        </w:tcBorders>
        <w:shd w:val="clear" w:color="auto" w:fill="8DAB8E" w:themeFill="accent4"/>
      </w:tcPr>
    </w:tblStylePr>
    <w:tblStylePr w:type="lastRow">
      <w:rPr>
        <w:b/>
        <w:bCs/>
      </w:rPr>
      <w:tblPr/>
      <w:tcPr>
        <w:tcBorders>
          <w:top w:val="double" w:sz="4" w:space="0" w:color="8DAB8E" w:themeColor="accent4"/>
        </w:tcBorders>
      </w:tc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Ruudukkotaulukko4-korostus5">
    <w:name w:val="Grid Table 4 Accent 5"/>
    <w:basedOn w:val="Normaalitaulukko"/>
    <w:uiPriority w:val="49"/>
    <w:rsid w:val="005C149D"/>
    <w:pPr>
      <w:spacing w:after="0" w:line="240" w:lineRule="auto"/>
    </w:pPr>
    <w:tblPr>
      <w:tblStyleRowBandSize w:val="1"/>
      <w:tblStyleColBandSize w:val="1"/>
      <w:tblBorders>
        <w:top w:val="single" w:sz="4" w:space="0" w:color="ADC7D6" w:themeColor="accent5" w:themeTint="99"/>
        <w:left w:val="single" w:sz="4" w:space="0" w:color="ADC7D6" w:themeColor="accent5" w:themeTint="99"/>
        <w:bottom w:val="single" w:sz="4" w:space="0" w:color="ADC7D6" w:themeColor="accent5" w:themeTint="99"/>
        <w:right w:val="single" w:sz="4" w:space="0" w:color="ADC7D6" w:themeColor="accent5" w:themeTint="99"/>
        <w:insideH w:val="single" w:sz="4" w:space="0" w:color="ADC7D6" w:themeColor="accent5" w:themeTint="99"/>
        <w:insideV w:val="single" w:sz="4" w:space="0" w:color="ADC7D6" w:themeColor="accent5" w:themeTint="99"/>
      </w:tblBorders>
    </w:tblPr>
    <w:tblStylePr w:type="firstRow">
      <w:rPr>
        <w:b/>
        <w:bCs/>
        <w:color w:val="FFFFFF" w:themeColor="background1"/>
      </w:rPr>
      <w:tblPr/>
      <w:tcPr>
        <w:tcBorders>
          <w:top w:val="single" w:sz="4" w:space="0" w:color="77A2BB" w:themeColor="accent5"/>
          <w:left w:val="single" w:sz="4" w:space="0" w:color="77A2BB" w:themeColor="accent5"/>
          <w:bottom w:val="single" w:sz="4" w:space="0" w:color="77A2BB" w:themeColor="accent5"/>
          <w:right w:val="single" w:sz="4" w:space="0" w:color="77A2BB" w:themeColor="accent5"/>
          <w:insideH w:val="nil"/>
          <w:insideV w:val="nil"/>
        </w:tcBorders>
        <w:shd w:val="clear" w:color="auto" w:fill="77A2BB" w:themeFill="accent5"/>
      </w:tcPr>
    </w:tblStylePr>
    <w:tblStylePr w:type="lastRow">
      <w:rPr>
        <w:b/>
        <w:bCs/>
      </w:rPr>
      <w:tblPr/>
      <w:tcPr>
        <w:tcBorders>
          <w:top w:val="double" w:sz="4" w:space="0" w:color="77A2BB" w:themeColor="accent5"/>
        </w:tcBorders>
      </w:tc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Ruudukkotaulukko4-korostus6">
    <w:name w:val="Grid Table 4 Accent 6"/>
    <w:basedOn w:val="Normaalitaulukko"/>
    <w:uiPriority w:val="49"/>
    <w:rsid w:val="005C149D"/>
    <w:pPr>
      <w:spacing w:after="0" w:line="240" w:lineRule="auto"/>
    </w:pPr>
    <w:tblPr>
      <w:tblStyleRowBandSize w:val="1"/>
      <w:tblStyleColBandSize w:val="1"/>
      <w:tblBorders>
        <w:top w:val="single" w:sz="4" w:space="0" w:color="EDB4BE" w:themeColor="accent6" w:themeTint="99"/>
        <w:left w:val="single" w:sz="4" w:space="0" w:color="EDB4BE" w:themeColor="accent6" w:themeTint="99"/>
        <w:bottom w:val="single" w:sz="4" w:space="0" w:color="EDB4BE" w:themeColor="accent6" w:themeTint="99"/>
        <w:right w:val="single" w:sz="4" w:space="0" w:color="EDB4BE" w:themeColor="accent6" w:themeTint="99"/>
        <w:insideH w:val="single" w:sz="4" w:space="0" w:color="EDB4BE" w:themeColor="accent6" w:themeTint="99"/>
        <w:insideV w:val="single" w:sz="4" w:space="0" w:color="EDB4BE" w:themeColor="accent6" w:themeTint="99"/>
      </w:tblBorders>
    </w:tblPr>
    <w:tblStylePr w:type="firstRow">
      <w:rPr>
        <w:b/>
        <w:bCs/>
        <w:color w:val="FFFFFF" w:themeColor="background1"/>
      </w:rPr>
      <w:tblPr/>
      <w:tcPr>
        <w:tcBorders>
          <w:top w:val="single" w:sz="4" w:space="0" w:color="E28394" w:themeColor="accent6"/>
          <w:left w:val="single" w:sz="4" w:space="0" w:color="E28394" w:themeColor="accent6"/>
          <w:bottom w:val="single" w:sz="4" w:space="0" w:color="E28394" w:themeColor="accent6"/>
          <w:right w:val="single" w:sz="4" w:space="0" w:color="E28394" w:themeColor="accent6"/>
          <w:insideH w:val="nil"/>
          <w:insideV w:val="nil"/>
        </w:tcBorders>
        <w:shd w:val="clear" w:color="auto" w:fill="E28394" w:themeFill="accent6"/>
      </w:tcPr>
    </w:tblStylePr>
    <w:tblStylePr w:type="lastRow">
      <w:rPr>
        <w:b/>
        <w:bCs/>
      </w:rPr>
      <w:tblPr/>
      <w:tcPr>
        <w:tcBorders>
          <w:top w:val="double" w:sz="4" w:space="0" w:color="E28394" w:themeColor="accent6"/>
        </w:tcBorders>
      </w:tc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Tummaruudukkotaulukko5">
    <w:name w:val="Grid Table 5 Dark"/>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8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D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D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D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D86" w:themeFill="accent1"/>
      </w:tcPr>
    </w:tblStylePr>
    <w:tblStylePr w:type="band1Vert">
      <w:tblPr/>
      <w:tcPr>
        <w:shd w:val="clear" w:color="auto" w:fill="D1D1CE" w:themeFill="accent1" w:themeFillTint="66"/>
      </w:tcPr>
    </w:tblStylePr>
    <w:tblStylePr w:type="band1Horz">
      <w:tblPr/>
      <w:tcPr>
        <w:shd w:val="clear" w:color="auto" w:fill="D1D1CE" w:themeFill="accent1" w:themeFillTint="66"/>
      </w:tcPr>
    </w:tblStylePr>
  </w:style>
  <w:style w:type="table" w:styleId="Tummaruudukkotaulukko5-korostus2">
    <w:name w:val="Grid Table 5 Dark Accent 2"/>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2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C06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C06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C06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C069" w:themeFill="accent2"/>
      </w:tcPr>
    </w:tblStylePr>
    <w:tblStylePr w:type="band1Vert">
      <w:tblPr/>
      <w:tcPr>
        <w:shd w:val="clear" w:color="auto" w:fill="F5E5C3" w:themeFill="accent2" w:themeFillTint="66"/>
      </w:tcPr>
    </w:tblStylePr>
    <w:tblStylePr w:type="band1Horz">
      <w:tblPr/>
      <w:tcPr>
        <w:shd w:val="clear" w:color="auto" w:fill="F5E5C3" w:themeFill="accent2" w:themeFillTint="66"/>
      </w:tcPr>
    </w:tblStylePr>
  </w:style>
  <w:style w:type="table" w:styleId="Tummaruudukkotaulukko5-korostus3">
    <w:name w:val="Grid Table 5 Dark Accent 3"/>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7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7B61" w:themeFill="accent3"/>
      </w:tcPr>
    </w:tblStylePr>
    <w:tblStylePr w:type="band1Vert">
      <w:tblPr/>
      <w:tcPr>
        <w:shd w:val="clear" w:color="auto" w:fill="D1CABE" w:themeFill="accent3" w:themeFillTint="66"/>
      </w:tcPr>
    </w:tblStylePr>
    <w:tblStylePr w:type="band1Horz">
      <w:tblPr/>
      <w:tcPr>
        <w:shd w:val="clear" w:color="auto" w:fill="D1CABE" w:themeFill="accent3" w:themeFillTint="66"/>
      </w:tcPr>
    </w:tblStylePr>
  </w:style>
  <w:style w:type="table" w:styleId="Tummaruudukkotaulukko5-korostus4">
    <w:name w:val="Grid Table 5 Dark Accent 4"/>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E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AB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AB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AB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AB8E" w:themeFill="accent4"/>
      </w:tcPr>
    </w:tblStylePr>
    <w:tblStylePr w:type="band1Vert">
      <w:tblPr/>
      <w:tcPr>
        <w:shd w:val="clear" w:color="auto" w:fill="D1DDD1" w:themeFill="accent4" w:themeFillTint="66"/>
      </w:tcPr>
    </w:tblStylePr>
    <w:tblStylePr w:type="band1Horz">
      <w:tblPr/>
      <w:tcPr>
        <w:shd w:val="clear" w:color="auto" w:fill="D1DDD1" w:themeFill="accent4" w:themeFillTint="66"/>
      </w:tcPr>
    </w:tblStylePr>
  </w:style>
  <w:style w:type="table" w:styleId="Tummaruudukkotaulukko5-korostus5">
    <w:name w:val="Grid Table 5 Dark Accent 5"/>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C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A2B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A2B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A2B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A2BB" w:themeFill="accent5"/>
      </w:tcPr>
    </w:tblStylePr>
    <w:tblStylePr w:type="band1Vert">
      <w:tblPr/>
      <w:tcPr>
        <w:shd w:val="clear" w:color="auto" w:fill="C8D9E3" w:themeFill="accent5" w:themeFillTint="66"/>
      </w:tcPr>
    </w:tblStylePr>
    <w:tblStylePr w:type="band1Horz">
      <w:tblPr/>
      <w:tcPr>
        <w:shd w:val="clear" w:color="auto" w:fill="C8D9E3" w:themeFill="accent5" w:themeFillTint="66"/>
      </w:tcPr>
    </w:tblStylePr>
  </w:style>
  <w:style w:type="table" w:styleId="Tummaruudukkotaulukko5-korostus6">
    <w:name w:val="Grid Table 5 Dark Accent 6"/>
    <w:basedOn w:val="Normaalitaulukko"/>
    <w:uiPriority w:val="50"/>
    <w:rsid w:val="005C1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6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839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839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839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8394" w:themeFill="accent6"/>
      </w:tcPr>
    </w:tblStylePr>
    <w:tblStylePr w:type="band1Vert">
      <w:tblPr/>
      <w:tcPr>
        <w:shd w:val="clear" w:color="auto" w:fill="F3CDD3" w:themeFill="accent6" w:themeFillTint="66"/>
      </w:tcPr>
    </w:tblStylePr>
    <w:tblStylePr w:type="band1Horz">
      <w:tblPr/>
      <w:tcPr>
        <w:shd w:val="clear" w:color="auto" w:fill="F3CDD3" w:themeFill="accent6" w:themeFillTint="66"/>
      </w:tcPr>
    </w:tblStylePr>
  </w:style>
  <w:style w:type="table" w:styleId="Vriksruudukkotaulukko6">
    <w:name w:val="Grid Table 6 Colorful"/>
    <w:basedOn w:val="Normaalitaulukko"/>
    <w:uiPriority w:val="51"/>
    <w:rsid w:val="005C14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5C149D"/>
    <w:pPr>
      <w:spacing w:after="0" w:line="240" w:lineRule="auto"/>
    </w:pPr>
    <w:rPr>
      <w:color w:val="686963" w:themeColor="accent1" w:themeShade="BF"/>
    </w:rPr>
    <w:tblPr>
      <w:tblStyleRowBandSize w:val="1"/>
      <w:tblStyleColBandSize w:val="1"/>
      <w:tblBorders>
        <w:top w:val="single" w:sz="4" w:space="0" w:color="BABAB6" w:themeColor="accent1" w:themeTint="99"/>
        <w:left w:val="single" w:sz="4" w:space="0" w:color="BABAB6" w:themeColor="accent1" w:themeTint="99"/>
        <w:bottom w:val="single" w:sz="4" w:space="0" w:color="BABAB6" w:themeColor="accent1" w:themeTint="99"/>
        <w:right w:val="single" w:sz="4" w:space="0" w:color="BABAB6" w:themeColor="accent1" w:themeTint="99"/>
        <w:insideH w:val="single" w:sz="4" w:space="0" w:color="BABAB6" w:themeColor="accent1" w:themeTint="99"/>
        <w:insideV w:val="single" w:sz="4" w:space="0" w:color="BABAB6" w:themeColor="accent1" w:themeTint="99"/>
      </w:tblBorders>
    </w:tblPr>
    <w:tblStylePr w:type="firstRow">
      <w:rPr>
        <w:b/>
        <w:bCs/>
      </w:rPr>
      <w:tblPr/>
      <w:tcPr>
        <w:tcBorders>
          <w:bottom w:val="single" w:sz="12" w:space="0" w:color="BABAB6" w:themeColor="accent1" w:themeTint="99"/>
        </w:tcBorders>
      </w:tcPr>
    </w:tblStylePr>
    <w:tblStylePr w:type="lastRow">
      <w:rPr>
        <w:b/>
        <w:bCs/>
      </w:rPr>
      <w:tblPr/>
      <w:tcPr>
        <w:tcBorders>
          <w:top w:val="double" w:sz="4" w:space="0" w:color="BABAB6" w:themeColor="accent1" w:themeTint="99"/>
        </w:tcBorders>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Vriksruudukkotaulukko6-korostus2">
    <w:name w:val="Grid Table 6 Colorful Accent 2"/>
    <w:basedOn w:val="Normaalitaulukko"/>
    <w:uiPriority w:val="51"/>
    <w:rsid w:val="005C149D"/>
    <w:pPr>
      <w:spacing w:after="0" w:line="240" w:lineRule="auto"/>
    </w:pPr>
    <w:rPr>
      <w:color w:val="D6A024" w:themeColor="accent2" w:themeShade="BF"/>
    </w:rPr>
    <w:tblPr>
      <w:tblStyleRowBandSize w:val="1"/>
      <w:tblStyleColBandSize w:val="1"/>
      <w:tblBorders>
        <w:top w:val="single" w:sz="4" w:space="0" w:color="F0D9A5" w:themeColor="accent2" w:themeTint="99"/>
        <w:left w:val="single" w:sz="4" w:space="0" w:color="F0D9A5" w:themeColor="accent2" w:themeTint="99"/>
        <w:bottom w:val="single" w:sz="4" w:space="0" w:color="F0D9A5" w:themeColor="accent2" w:themeTint="99"/>
        <w:right w:val="single" w:sz="4" w:space="0" w:color="F0D9A5" w:themeColor="accent2" w:themeTint="99"/>
        <w:insideH w:val="single" w:sz="4" w:space="0" w:color="F0D9A5" w:themeColor="accent2" w:themeTint="99"/>
        <w:insideV w:val="single" w:sz="4" w:space="0" w:color="F0D9A5" w:themeColor="accent2" w:themeTint="99"/>
      </w:tblBorders>
    </w:tblPr>
    <w:tblStylePr w:type="firstRow">
      <w:rPr>
        <w:b/>
        <w:bCs/>
      </w:rPr>
      <w:tblPr/>
      <w:tcPr>
        <w:tcBorders>
          <w:bottom w:val="single" w:sz="12" w:space="0" w:color="F0D9A5" w:themeColor="accent2" w:themeTint="99"/>
        </w:tcBorders>
      </w:tcPr>
    </w:tblStylePr>
    <w:tblStylePr w:type="lastRow">
      <w:rPr>
        <w:b/>
        <w:bCs/>
      </w:rPr>
      <w:tblPr/>
      <w:tcPr>
        <w:tcBorders>
          <w:top w:val="double" w:sz="4" w:space="0" w:color="F0D9A5" w:themeColor="accent2" w:themeTint="99"/>
        </w:tcBorders>
      </w:tc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Vriksruudukkotaulukko6-korostus3">
    <w:name w:val="Grid Table 6 Colorful Accent 3"/>
    <w:basedOn w:val="Normaalitaulukko"/>
    <w:uiPriority w:val="51"/>
    <w:rsid w:val="005C149D"/>
    <w:pPr>
      <w:spacing w:after="0" w:line="240" w:lineRule="auto"/>
    </w:pPr>
    <w:rPr>
      <w:color w:val="665B48" w:themeColor="accent3" w:themeShade="BF"/>
    </w:rPr>
    <w:tblPr>
      <w:tblStyleRowBandSize w:val="1"/>
      <w:tblStyleColBandSize w:val="1"/>
      <w:tblBorders>
        <w:top w:val="single" w:sz="4" w:space="0" w:color="BAB09E" w:themeColor="accent3" w:themeTint="99"/>
        <w:left w:val="single" w:sz="4" w:space="0" w:color="BAB09E" w:themeColor="accent3" w:themeTint="99"/>
        <w:bottom w:val="single" w:sz="4" w:space="0" w:color="BAB09E" w:themeColor="accent3" w:themeTint="99"/>
        <w:right w:val="single" w:sz="4" w:space="0" w:color="BAB09E" w:themeColor="accent3" w:themeTint="99"/>
        <w:insideH w:val="single" w:sz="4" w:space="0" w:color="BAB09E" w:themeColor="accent3" w:themeTint="99"/>
        <w:insideV w:val="single" w:sz="4" w:space="0" w:color="BAB09E" w:themeColor="accent3" w:themeTint="99"/>
      </w:tblBorders>
    </w:tblPr>
    <w:tblStylePr w:type="firstRow">
      <w:rPr>
        <w:b/>
        <w:bCs/>
      </w:rPr>
      <w:tblPr/>
      <w:tcPr>
        <w:tcBorders>
          <w:bottom w:val="single" w:sz="12" w:space="0" w:color="BAB09E" w:themeColor="accent3" w:themeTint="99"/>
        </w:tcBorders>
      </w:tcPr>
    </w:tblStylePr>
    <w:tblStylePr w:type="lastRow">
      <w:rPr>
        <w:b/>
        <w:bCs/>
      </w:rPr>
      <w:tblPr/>
      <w:tcPr>
        <w:tcBorders>
          <w:top w:val="double" w:sz="4" w:space="0" w:color="BAB09E" w:themeColor="accent3" w:themeTint="99"/>
        </w:tcBorders>
      </w:tc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Vriksruudukkotaulukko6-korostus4">
    <w:name w:val="Grid Table 6 Colorful Accent 4"/>
    <w:basedOn w:val="Normaalitaulukko"/>
    <w:uiPriority w:val="51"/>
    <w:rsid w:val="005C149D"/>
    <w:pPr>
      <w:spacing w:after="0" w:line="240" w:lineRule="auto"/>
    </w:pPr>
    <w:rPr>
      <w:color w:val="638664" w:themeColor="accent4" w:themeShade="BF"/>
    </w:rPr>
    <w:tblPr>
      <w:tblStyleRowBandSize w:val="1"/>
      <w:tblStyleColBandSize w:val="1"/>
      <w:tblBorders>
        <w:top w:val="single" w:sz="4" w:space="0" w:color="BACCBB" w:themeColor="accent4" w:themeTint="99"/>
        <w:left w:val="single" w:sz="4" w:space="0" w:color="BACCBB" w:themeColor="accent4" w:themeTint="99"/>
        <w:bottom w:val="single" w:sz="4" w:space="0" w:color="BACCBB" w:themeColor="accent4" w:themeTint="99"/>
        <w:right w:val="single" w:sz="4" w:space="0" w:color="BACCBB" w:themeColor="accent4" w:themeTint="99"/>
        <w:insideH w:val="single" w:sz="4" w:space="0" w:color="BACCBB" w:themeColor="accent4" w:themeTint="99"/>
        <w:insideV w:val="single" w:sz="4" w:space="0" w:color="BACCBB" w:themeColor="accent4" w:themeTint="99"/>
      </w:tblBorders>
    </w:tblPr>
    <w:tblStylePr w:type="firstRow">
      <w:rPr>
        <w:b/>
        <w:bCs/>
      </w:rPr>
      <w:tblPr/>
      <w:tcPr>
        <w:tcBorders>
          <w:bottom w:val="single" w:sz="12" w:space="0" w:color="BACCBB" w:themeColor="accent4" w:themeTint="99"/>
        </w:tcBorders>
      </w:tcPr>
    </w:tblStylePr>
    <w:tblStylePr w:type="lastRow">
      <w:rPr>
        <w:b/>
        <w:bCs/>
      </w:rPr>
      <w:tblPr/>
      <w:tcPr>
        <w:tcBorders>
          <w:top w:val="double" w:sz="4" w:space="0" w:color="BACCBB" w:themeColor="accent4" w:themeTint="99"/>
        </w:tcBorders>
      </w:tc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Vriksruudukkotaulukko6-korostus5">
    <w:name w:val="Grid Table 6 Colorful Accent 5"/>
    <w:basedOn w:val="Normaalitaulukko"/>
    <w:uiPriority w:val="51"/>
    <w:rsid w:val="005C149D"/>
    <w:pPr>
      <w:spacing w:after="0" w:line="240" w:lineRule="auto"/>
    </w:pPr>
    <w:rPr>
      <w:color w:val="4C7C98" w:themeColor="accent5" w:themeShade="BF"/>
    </w:rPr>
    <w:tblPr>
      <w:tblStyleRowBandSize w:val="1"/>
      <w:tblStyleColBandSize w:val="1"/>
      <w:tblBorders>
        <w:top w:val="single" w:sz="4" w:space="0" w:color="ADC7D6" w:themeColor="accent5" w:themeTint="99"/>
        <w:left w:val="single" w:sz="4" w:space="0" w:color="ADC7D6" w:themeColor="accent5" w:themeTint="99"/>
        <w:bottom w:val="single" w:sz="4" w:space="0" w:color="ADC7D6" w:themeColor="accent5" w:themeTint="99"/>
        <w:right w:val="single" w:sz="4" w:space="0" w:color="ADC7D6" w:themeColor="accent5" w:themeTint="99"/>
        <w:insideH w:val="single" w:sz="4" w:space="0" w:color="ADC7D6" w:themeColor="accent5" w:themeTint="99"/>
        <w:insideV w:val="single" w:sz="4" w:space="0" w:color="ADC7D6" w:themeColor="accent5" w:themeTint="99"/>
      </w:tblBorders>
    </w:tblPr>
    <w:tblStylePr w:type="firstRow">
      <w:rPr>
        <w:b/>
        <w:bCs/>
      </w:rPr>
      <w:tblPr/>
      <w:tcPr>
        <w:tcBorders>
          <w:bottom w:val="single" w:sz="12" w:space="0" w:color="ADC7D6" w:themeColor="accent5" w:themeTint="99"/>
        </w:tcBorders>
      </w:tcPr>
    </w:tblStylePr>
    <w:tblStylePr w:type="lastRow">
      <w:rPr>
        <w:b/>
        <w:bCs/>
      </w:rPr>
      <w:tblPr/>
      <w:tcPr>
        <w:tcBorders>
          <w:top w:val="double" w:sz="4" w:space="0" w:color="ADC7D6" w:themeColor="accent5" w:themeTint="99"/>
        </w:tcBorders>
      </w:tc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Vriksruudukkotaulukko6-korostus6">
    <w:name w:val="Grid Table 6 Colorful Accent 6"/>
    <w:basedOn w:val="Normaalitaulukko"/>
    <w:uiPriority w:val="51"/>
    <w:rsid w:val="005C149D"/>
    <w:pPr>
      <w:spacing w:after="0" w:line="240" w:lineRule="auto"/>
    </w:pPr>
    <w:rPr>
      <w:color w:val="D13A54" w:themeColor="accent6" w:themeShade="BF"/>
    </w:rPr>
    <w:tblPr>
      <w:tblStyleRowBandSize w:val="1"/>
      <w:tblStyleColBandSize w:val="1"/>
      <w:tblBorders>
        <w:top w:val="single" w:sz="4" w:space="0" w:color="EDB4BE" w:themeColor="accent6" w:themeTint="99"/>
        <w:left w:val="single" w:sz="4" w:space="0" w:color="EDB4BE" w:themeColor="accent6" w:themeTint="99"/>
        <w:bottom w:val="single" w:sz="4" w:space="0" w:color="EDB4BE" w:themeColor="accent6" w:themeTint="99"/>
        <w:right w:val="single" w:sz="4" w:space="0" w:color="EDB4BE" w:themeColor="accent6" w:themeTint="99"/>
        <w:insideH w:val="single" w:sz="4" w:space="0" w:color="EDB4BE" w:themeColor="accent6" w:themeTint="99"/>
        <w:insideV w:val="single" w:sz="4" w:space="0" w:color="EDB4BE" w:themeColor="accent6" w:themeTint="99"/>
      </w:tblBorders>
    </w:tblPr>
    <w:tblStylePr w:type="firstRow">
      <w:rPr>
        <w:b/>
        <w:bCs/>
      </w:rPr>
      <w:tblPr/>
      <w:tcPr>
        <w:tcBorders>
          <w:bottom w:val="single" w:sz="12" w:space="0" w:color="EDB4BE" w:themeColor="accent6" w:themeTint="99"/>
        </w:tcBorders>
      </w:tcPr>
    </w:tblStylePr>
    <w:tblStylePr w:type="lastRow">
      <w:rPr>
        <w:b/>
        <w:bCs/>
      </w:rPr>
      <w:tblPr/>
      <w:tcPr>
        <w:tcBorders>
          <w:top w:val="double" w:sz="4" w:space="0" w:color="EDB4BE" w:themeColor="accent6" w:themeTint="99"/>
        </w:tcBorders>
      </w:tc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Vriksruudukkotaulukko7">
    <w:name w:val="Grid Table 7 Colorful"/>
    <w:basedOn w:val="Normaalitaulukko"/>
    <w:uiPriority w:val="52"/>
    <w:rsid w:val="005C14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rsid w:val="005C149D"/>
    <w:pPr>
      <w:spacing w:after="0" w:line="240" w:lineRule="auto"/>
    </w:pPr>
    <w:rPr>
      <w:color w:val="686963" w:themeColor="accent1" w:themeShade="BF"/>
    </w:rPr>
    <w:tblPr>
      <w:tblStyleRowBandSize w:val="1"/>
      <w:tblStyleColBandSize w:val="1"/>
      <w:tblBorders>
        <w:top w:val="single" w:sz="4" w:space="0" w:color="BABAB6" w:themeColor="accent1" w:themeTint="99"/>
        <w:left w:val="single" w:sz="4" w:space="0" w:color="BABAB6" w:themeColor="accent1" w:themeTint="99"/>
        <w:bottom w:val="single" w:sz="4" w:space="0" w:color="BABAB6" w:themeColor="accent1" w:themeTint="99"/>
        <w:right w:val="single" w:sz="4" w:space="0" w:color="BABAB6" w:themeColor="accent1" w:themeTint="99"/>
        <w:insideH w:val="single" w:sz="4" w:space="0" w:color="BABAB6" w:themeColor="accent1" w:themeTint="99"/>
        <w:insideV w:val="single" w:sz="4" w:space="0" w:color="BABA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6" w:themeFill="accent1" w:themeFillTint="33"/>
      </w:tcPr>
    </w:tblStylePr>
    <w:tblStylePr w:type="band1Horz">
      <w:tblPr/>
      <w:tcPr>
        <w:shd w:val="clear" w:color="auto" w:fill="E8E8E6" w:themeFill="accent1" w:themeFillTint="33"/>
      </w:tcPr>
    </w:tblStylePr>
    <w:tblStylePr w:type="neCell">
      <w:tblPr/>
      <w:tcPr>
        <w:tcBorders>
          <w:bottom w:val="single" w:sz="4" w:space="0" w:color="BABAB6" w:themeColor="accent1" w:themeTint="99"/>
        </w:tcBorders>
      </w:tcPr>
    </w:tblStylePr>
    <w:tblStylePr w:type="nwCell">
      <w:tblPr/>
      <w:tcPr>
        <w:tcBorders>
          <w:bottom w:val="single" w:sz="4" w:space="0" w:color="BABAB6" w:themeColor="accent1" w:themeTint="99"/>
        </w:tcBorders>
      </w:tcPr>
    </w:tblStylePr>
    <w:tblStylePr w:type="seCell">
      <w:tblPr/>
      <w:tcPr>
        <w:tcBorders>
          <w:top w:val="single" w:sz="4" w:space="0" w:color="BABAB6" w:themeColor="accent1" w:themeTint="99"/>
        </w:tcBorders>
      </w:tcPr>
    </w:tblStylePr>
    <w:tblStylePr w:type="swCell">
      <w:tblPr/>
      <w:tcPr>
        <w:tcBorders>
          <w:top w:val="single" w:sz="4" w:space="0" w:color="BABAB6" w:themeColor="accent1" w:themeTint="99"/>
        </w:tcBorders>
      </w:tcPr>
    </w:tblStylePr>
  </w:style>
  <w:style w:type="table" w:styleId="Vriksruudukkotaulukko7-korostus2">
    <w:name w:val="Grid Table 7 Colorful Accent 2"/>
    <w:basedOn w:val="Normaalitaulukko"/>
    <w:uiPriority w:val="52"/>
    <w:rsid w:val="005C149D"/>
    <w:pPr>
      <w:spacing w:after="0" w:line="240" w:lineRule="auto"/>
    </w:pPr>
    <w:rPr>
      <w:color w:val="D6A024" w:themeColor="accent2" w:themeShade="BF"/>
    </w:rPr>
    <w:tblPr>
      <w:tblStyleRowBandSize w:val="1"/>
      <w:tblStyleColBandSize w:val="1"/>
      <w:tblBorders>
        <w:top w:val="single" w:sz="4" w:space="0" w:color="F0D9A5" w:themeColor="accent2" w:themeTint="99"/>
        <w:left w:val="single" w:sz="4" w:space="0" w:color="F0D9A5" w:themeColor="accent2" w:themeTint="99"/>
        <w:bottom w:val="single" w:sz="4" w:space="0" w:color="F0D9A5" w:themeColor="accent2" w:themeTint="99"/>
        <w:right w:val="single" w:sz="4" w:space="0" w:color="F0D9A5" w:themeColor="accent2" w:themeTint="99"/>
        <w:insideH w:val="single" w:sz="4" w:space="0" w:color="F0D9A5" w:themeColor="accent2" w:themeTint="99"/>
        <w:insideV w:val="single" w:sz="4" w:space="0" w:color="F0D9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2E1" w:themeFill="accent2" w:themeFillTint="33"/>
      </w:tcPr>
    </w:tblStylePr>
    <w:tblStylePr w:type="band1Horz">
      <w:tblPr/>
      <w:tcPr>
        <w:shd w:val="clear" w:color="auto" w:fill="FAF2E1" w:themeFill="accent2" w:themeFillTint="33"/>
      </w:tcPr>
    </w:tblStylePr>
    <w:tblStylePr w:type="neCell">
      <w:tblPr/>
      <w:tcPr>
        <w:tcBorders>
          <w:bottom w:val="single" w:sz="4" w:space="0" w:color="F0D9A5" w:themeColor="accent2" w:themeTint="99"/>
        </w:tcBorders>
      </w:tcPr>
    </w:tblStylePr>
    <w:tblStylePr w:type="nwCell">
      <w:tblPr/>
      <w:tcPr>
        <w:tcBorders>
          <w:bottom w:val="single" w:sz="4" w:space="0" w:color="F0D9A5" w:themeColor="accent2" w:themeTint="99"/>
        </w:tcBorders>
      </w:tcPr>
    </w:tblStylePr>
    <w:tblStylePr w:type="seCell">
      <w:tblPr/>
      <w:tcPr>
        <w:tcBorders>
          <w:top w:val="single" w:sz="4" w:space="0" w:color="F0D9A5" w:themeColor="accent2" w:themeTint="99"/>
        </w:tcBorders>
      </w:tcPr>
    </w:tblStylePr>
    <w:tblStylePr w:type="swCell">
      <w:tblPr/>
      <w:tcPr>
        <w:tcBorders>
          <w:top w:val="single" w:sz="4" w:space="0" w:color="F0D9A5" w:themeColor="accent2" w:themeTint="99"/>
        </w:tcBorders>
      </w:tcPr>
    </w:tblStylePr>
  </w:style>
  <w:style w:type="table" w:styleId="Vriksruudukkotaulukko7-korostus3">
    <w:name w:val="Grid Table 7 Colorful Accent 3"/>
    <w:basedOn w:val="Normaalitaulukko"/>
    <w:uiPriority w:val="52"/>
    <w:rsid w:val="005C149D"/>
    <w:pPr>
      <w:spacing w:after="0" w:line="240" w:lineRule="auto"/>
    </w:pPr>
    <w:rPr>
      <w:color w:val="665B48" w:themeColor="accent3" w:themeShade="BF"/>
    </w:rPr>
    <w:tblPr>
      <w:tblStyleRowBandSize w:val="1"/>
      <w:tblStyleColBandSize w:val="1"/>
      <w:tblBorders>
        <w:top w:val="single" w:sz="4" w:space="0" w:color="BAB09E" w:themeColor="accent3" w:themeTint="99"/>
        <w:left w:val="single" w:sz="4" w:space="0" w:color="BAB09E" w:themeColor="accent3" w:themeTint="99"/>
        <w:bottom w:val="single" w:sz="4" w:space="0" w:color="BAB09E" w:themeColor="accent3" w:themeTint="99"/>
        <w:right w:val="single" w:sz="4" w:space="0" w:color="BAB09E" w:themeColor="accent3" w:themeTint="99"/>
        <w:insideH w:val="single" w:sz="4" w:space="0" w:color="BAB09E" w:themeColor="accent3" w:themeTint="99"/>
        <w:insideV w:val="single" w:sz="4" w:space="0" w:color="BAB0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3" w:themeFillTint="33"/>
      </w:tcPr>
    </w:tblStylePr>
    <w:tblStylePr w:type="band1Horz">
      <w:tblPr/>
      <w:tcPr>
        <w:shd w:val="clear" w:color="auto" w:fill="E8E4DE" w:themeFill="accent3" w:themeFillTint="33"/>
      </w:tcPr>
    </w:tblStylePr>
    <w:tblStylePr w:type="neCell">
      <w:tblPr/>
      <w:tcPr>
        <w:tcBorders>
          <w:bottom w:val="single" w:sz="4" w:space="0" w:color="BAB09E" w:themeColor="accent3" w:themeTint="99"/>
        </w:tcBorders>
      </w:tcPr>
    </w:tblStylePr>
    <w:tblStylePr w:type="nwCell">
      <w:tblPr/>
      <w:tcPr>
        <w:tcBorders>
          <w:bottom w:val="single" w:sz="4" w:space="0" w:color="BAB09E" w:themeColor="accent3" w:themeTint="99"/>
        </w:tcBorders>
      </w:tcPr>
    </w:tblStylePr>
    <w:tblStylePr w:type="seCell">
      <w:tblPr/>
      <w:tcPr>
        <w:tcBorders>
          <w:top w:val="single" w:sz="4" w:space="0" w:color="BAB09E" w:themeColor="accent3" w:themeTint="99"/>
        </w:tcBorders>
      </w:tcPr>
    </w:tblStylePr>
    <w:tblStylePr w:type="swCell">
      <w:tblPr/>
      <w:tcPr>
        <w:tcBorders>
          <w:top w:val="single" w:sz="4" w:space="0" w:color="BAB09E" w:themeColor="accent3" w:themeTint="99"/>
        </w:tcBorders>
      </w:tcPr>
    </w:tblStylePr>
  </w:style>
  <w:style w:type="table" w:styleId="Vriksruudukkotaulukko7-korostus4">
    <w:name w:val="Grid Table 7 Colorful Accent 4"/>
    <w:basedOn w:val="Normaalitaulukko"/>
    <w:uiPriority w:val="52"/>
    <w:rsid w:val="005C149D"/>
    <w:pPr>
      <w:spacing w:after="0" w:line="240" w:lineRule="auto"/>
    </w:pPr>
    <w:rPr>
      <w:color w:val="638664" w:themeColor="accent4" w:themeShade="BF"/>
    </w:rPr>
    <w:tblPr>
      <w:tblStyleRowBandSize w:val="1"/>
      <w:tblStyleColBandSize w:val="1"/>
      <w:tblBorders>
        <w:top w:val="single" w:sz="4" w:space="0" w:color="BACCBB" w:themeColor="accent4" w:themeTint="99"/>
        <w:left w:val="single" w:sz="4" w:space="0" w:color="BACCBB" w:themeColor="accent4" w:themeTint="99"/>
        <w:bottom w:val="single" w:sz="4" w:space="0" w:color="BACCBB" w:themeColor="accent4" w:themeTint="99"/>
        <w:right w:val="single" w:sz="4" w:space="0" w:color="BACCBB" w:themeColor="accent4" w:themeTint="99"/>
        <w:insideH w:val="single" w:sz="4" w:space="0" w:color="BACCBB" w:themeColor="accent4" w:themeTint="99"/>
        <w:insideV w:val="single" w:sz="4" w:space="0" w:color="BACC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EE8" w:themeFill="accent4" w:themeFillTint="33"/>
      </w:tcPr>
    </w:tblStylePr>
    <w:tblStylePr w:type="band1Horz">
      <w:tblPr/>
      <w:tcPr>
        <w:shd w:val="clear" w:color="auto" w:fill="E8EEE8" w:themeFill="accent4" w:themeFillTint="33"/>
      </w:tcPr>
    </w:tblStylePr>
    <w:tblStylePr w:type="neCell">
      <w:tblPr/>
      <w:tcPr>
        <w:tcBorders>
          <w:bottom w:val="single" w:sz="4" w:space="0" w:color="BACCBB" w:themeColor="accent4" w:themeTint="99"/>
        </w:tcBorders>
      </w:tcPr>
    </w:tblStylePr>
    <w:tblStylePr w:type="nwCell">
      <w:tblPr/>
      <w:tcPr>
        <w:tcBorders>
          <w:bottom w:val="single" w:sz="4" w:space="0" w:color="BACCBB" w:themeColor="accent4" w:themeTint="99"/>
        </w:tcBorders>
      </w:tcPr>
    </w:tblStylePr>
    <w:tblStylePr w:type="seCell">
      <w:tblPr/>
      <w:tcPr>
        <w:tcBorders>
          <w:top w:val="single" w:sz="4" w:space="0" w:color="BACCBB" w:themeColor="accent4" w:themeTint="99"/>
        </w:tcBorders>
      </w:tcPr>
    </w:tblStylePr>
    <w:tblStylePr w:type="swCell">
      <w:tblPr/>
      <w:tcPr>
        <w:tcBorders>
          <w:top w:val="single" w:sz="4" w:space="0" w:color="BACCBB" w:themeColor="accent4" w:themeTint="99"/>
        </w:tcBorders>
      </w:tcPr>
    </w:tblStylePr>
  </w:style>
  <w:style w:type="table" w:styleId="Vriksruudukkotaulukko7-korostus5">
    <w:name w:val="Grid Table 7 Colorful Accent 5"/>
    <w:basedOn w:val="Normaalitaulukko"/>
    <w:uiPriority w:val="52"/>
    <w:rsid w:val="005C149D"/>
    <w:pPr>
      <w:spacing w:after="0" w:line="240" w:lineRule="auto"/>
    </w:pPr>
    <w:rPr>
      <w:color w:val="4C7C98" w:themeColor="accent5" w:themeShade="BF"/>
    </w:rPr>
    <w:tblPr>
      <w:tblStyleRowBandSize w:val="1"/>
      <w:tblStyleColBandSize w:val="1"/>
      <w:tblBorders>
        <w:top w:val="single" w:sz="4" w:space="0" w:color="ADC7D6" w:themeColor="accent5" w:themeTint="99"/>
        <w:left w:val="single" w:sz="4" w:space="0" w:color="ADC7D6" w:themeColor="accent5" w:themeTint="99"/>
        <w:bottom w:val="single" w:sz="4" w:space="0" w:color="ADC7D6" w:themeColor="accent5" w:themeTint="99"/>
        <w:right w:val="single" w:sz="4" w:space="0" w:color="ADC7D6" w:themeColor="accent5" w:themeTint="99"/>
        <w:insideH w:val="single" w:sz="4" w:space="0" w:color="ADC7D6" w:themeColor="accent5" w:themeTint="99"/>
        <w:insideV w:val="single" w:sz="4" w:space="0" w:color="ADC7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CF1" w:themeFill="accent5" w:themeFillTint="33"/>
      </w:tcPr>
    </w:tblStylePr>
    <w:tblStylePr w:type="band1Horz">
      <w:tblPr/>
      <w:tcPr>
        <w:shd w:val="clear" w:color="auto" w:fill="E3ECF1" w:themeFill="accent5" w:themeFillTint="33"/>
      </w:tcPr>
    </w:tblStylePr>
    <w:tblStylePr w:type="neCell">
      <w:tblPr/>
      <w:tcPr>
        <w:tcBorders>
          <w:bottom w:val="single" w:sz="4" w:space="0" w:color="ADC7D6" w:themeColor="accent5" w:themeTint="99"/>
        </w:tcBorders>
      </w:tcPr>
    </w:tblStylePr>
    <w:tblStylePr w:type="nwCell">
      <w:tblPr/>
      <w:tcPr>
        <w:tcBorders>
          <w:bottom w:val="single" w:sz="4" w:space="0" w:color="ADC7D6" w:themeColor="accent5" w:themeTint="99"/>
        </w:tcBorders>
      </w:tcPr>
    </w:tblStylePr>
    <w:tblStylePr w:type="seCell">
      <w:tblPr/>
      <w:tcPr>
        <w:tcBorders>
          <w:top w:val="single" w:sz="4" w:space="0" w:color="ADC7D6" w:themeColor="accent5" w:themeTint="99"/>
        </w:tcBorders>
      </w:tcPr>
    </w:tblStylePr>
    <w:tblStylePr w:type="swCell">
      <w:tblPr/>
      <w:tcPr>
        <w:tcBorders>
          <w:top w:val="single" w:sz="4" w:space="0" w:color="ADC7D6" w:themeColor="accent5" w:themeTint="99"/>
        </w:tcBorders>
      </w:tcPr>
    </w:tblStylePr>
  </w:style>
  <w:style w:type="table" w:styleId="Vriksruudukkotaulukko7-korostus6">
    <w:name w:val="Grid Table 7 Colorful Accent 6"/>
    <w:basedOn w:val="Normaalitaulukko"/>
    <w:uiPriority w:val="52"/>
    <w:rsid w:val="005C149D"/>
    <w:pPr>
      <w:spacing w:after="0" w:line="240" w:lineRule="auto"/>
    </w:pPr>
    <w:rPr>
      <w:color w:val="D13A54" w:themeColor="accent6" w:themeShade="BF"/>
    </w:rPr>
    <w:tblPr>
      <w:tblStyleRowBandSize w:val="1"/>
      <w:tblStyleColBandSize w:val="1"/>
      <w:tblBorders>
        <w:top w:val="single" w:sz="4" w:space="0" w:color="EDB4BE" w:themeColor="accent6" w:themeTint="99"/>
        <w:left w:val="single" w:sz="4" w:space="0" w:color="EDB4BE" w:themeColor="accent6" w:themeTint="99"/>
        <w:bottom w:val="single" w:sz="4" w:space="0" w:color="EDB4BE" w:themeColor="accent6" w:themeTint="99"/>
        <w:right w:val="single" w:sz="4" w:space="0" w:color="EDB4BE" w:themeColor="accent6" w:themeTint="99"/>
        <w:insideH w:val="single" w:sz="4" w:space="0" w:color="EDB4BE" w:themeColor="accent6" w:themeTint="99"/>
        <w:insideV w:val="single" w:sz="4" w:space="0" w:color="EDB4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6E9" w:themeFill="accent6" w:themeFillTint="33"/>
      </w:tcPr>
    </w:tblStylePr>
    <w:tblStylePr w:type="band1Horz">
      <w:tblPr/>
      <w:tcPr>
        <w:shd w:val="clear" w:color="auto" w:fill="F9E6E9" w:themeFill="accent6" w:themeFillTint="33"/>
      </w:tcPr>
    </w:tblStylePr>
    <w:tblStylePr w:type="neCell">
      <w:tblPr/>
      <w:tcPr>
        <w:tcBorders>
          <w:bottom w:val="single" w:sz="4" w:space="0" w:color="EDB4BE" w:themeColor="accent6" w:themeTint="99"/>
        </w:tcBorders>
      </w:tcPr>
    </w:tblStylePr>
    <w:tblStylePr w:type="nwCell">
      <w:tblPr/>
      <w:tcPr>
        <w:tcBorders>
          <w:bottom w:val="single" w:sz="4" w:space="0" w:color="EDB4BE" w:themeColor="accent6" w:themeTint="99"/>
        </w:tcBorders>
      </w:tcPr>
    </w:tblStylePr>
    <w:tblStylePr w:type="seCell">
      <w:tblPr/>
      <w:tcPr>
        <w:tcBorders>
          <w:top w:val="single" w:sz="4" w:space="0" w:color="EDB4BE" w:themeColor="accent6" w:themeTint="99"/>
        </w:tcBorders>
      </w:tcPr>
    </w:tblStylePr>
    <w:tblStylePr w:type="swCell">
      <w:tblPr/>
      <w:tcPr>
        <w:tcBorders>
          <w:top w:val="single" w:sz="4" w:space="0" w:color="EDB4BE" w:themeColor="accent6" w:themeTint="99"/>
        </w:tcBorders>
      </w:tcPr>
    </w:tblStylePr>
  </w:style>
  <w:style w:type="character" w:customStyle="1" w:styleId="Otsikko3Char">
    <w:name w:val="Otsikko 3 Char"/>
    <w:basedOn w:val="Kappaleenoletusfontti"/>
    <w:link w:val="Otsikko3"/>
    <w:uiPriority w:val="9"/>
    <w:rsid w:val="005C149D"/>
    <w:rPr>
      <w:rFonts w:ascii="Arial" w:eastAsiaTheme="majorEastAsia" w:hAnsi="Arial" w:cs="Arial"/>
      <w:color w:val="454642" w:themeColor="accent1" w:themeShade="7F"/>
      <w:sz w:val="24"/>
      <w:szCs w:val="24"/>
    </w:rPr>
  </w:style>
  <w:style w:type="character" w:customStyle="1" w:styleId="Otsikko4Char">
    <w:name w:val="Otsikko 4 Char"/>
    <w:basedOn w:val="Kappaleenoletusfontti"/>
    <w:link w:val="Otsikko4"/>
    <w:uiPriority w:val="9"/>
    <w:semiHidden/>
    <w:rsid w:val="005C149D"/>
    <w:rPr>
      <w:rFonts w:ascii="Arial" w:eastAsiaTheme="majorEastAsia" w:hAnsi="Arial" w:cs="Arial"/>
      <w:i/>
      <w:iCs/>
      <w:color w:val="686963" w:themeColor="accent1" w:themeShade="BF"/>
    </w:rPr>
  </w:style>
  <w:style w:type="character" w:customStyle="1" w:styleId="Otsikko5Char">
    <w:name w:val="Otsikko 5 Char"/>
    <w:basedOn w:val="Kappaleenoletusfontti"/>
    <w:link w:val="Otsikko5"/>
    <w:uiPriority w:val="9"/>
    <w:semiHidden/>
    <w:rsid w:val="005C149D"/>
    <w:rPr>
      <w:rFonts w:ascii="Arial" w:eastAsiaTheme="majorEastAsia" w:hAnsi="Arial" w:cs="Arial"/>
      <w:color w:val="686963" w:themeColor="accent1" w:themeShade="BF"/>
    </w:rPr>
  </w:style>
  <w:style w:type="character" w:customStyle="1" w:styleId="Otsikko6Char">
    <w:name w:val="Otsikko 6 Char"/>
    <w:basedOn w:val="Kappaleenoletusfontti"/>
    <w:link w:val="Otsikko6"/>
    <w:uiPriority w:val="9"/>
    <w:semiHidden/>
    <w:rsid w:val="005C149D"/>
    <w:rPr>
      <w:rFonts w:ascii="Arial" w:eastAsiaTheme="majorEastAsia" w:hAnsi="Arial" w:cs="Arial"/>
      <w:color w:val="454642" w:themeColor="accent1" w:themeShade="7F"/>
    </w:rPr>
  </w:style>
  <w:style w:type="character" w:customStyle="1" w:styleId="Otsikko7Char">
    <w:name w:val="Otsikko 7 Char"/>
    <w:basedOn w:val="Kappaleenoletusfontti"/>
    <w:link w:val="Otsikko7"/>
    <w:uiPriority w:val="9"/>
    <w:semiHidden/>
    <w:rsid w:val="005C149D"/>
    <w:rPr>
      <w:rFonts w:ascii="Arial" w:eastAsiaTheme="majorEastAsia" w:hAnsi="Arial" w:cs="Arial"/>
      <w:i/>
      <w:iCs/>
      <w:color w:val="454642" w:themeColor="accent1" w:themeShade="7F"/>
    </w:rPr>
  </w:style>
  <w:style w:type="character" w:customStyle="1" w:styleId="Otsikko8Char">
    <w:name w:val="Otsikko 8 Char"/>
    <w:basedOn w:val="Kappaleenoletusfontti"/>
    <w:link w:val="Otsikko8"/>
    <w:uiPriority w:val="9"/>
    <w:semiHidden/>
    <w:rsid w:val="005C149D"/>
    <w:rPr>
      <w:rFonts w:ascii="Arial" w:eastAsiaTheme="majorEastAsia" w:hAnsi="Arial" w:cs="Arial"/>
      <w:color w:val="272727" w:themeColor="text1" w:themeTint="D8"/>
      <w:szCs w:val="21"/>
    </w:rPr>
  </w:style>
  <w:style w:type="character" w:customStyle="1" w:styleId="Otsikko9Char">
    <w:name w:val="Otsikko 9 Char"/>
    <w:basedOn w:val="Kappaleenoletusfontti"/>
    <w:link w:val="Otsikko9"/>
    <w:uiPriority w:val="9"/>
    <w:semiHidden/>
    <w:rsid w:val="005C149D"/>
    <w:rPr>
      <w:rFonts w:ascii="Arial" w:eastAsiaTheme="majorEastAsia" w:hAnsi="Arial" w:cs="Arial"/>
      <w:i/>
      <w:iCs/>
      <w:color w:val="272727" w:themeColor="text1" w:themeTint="D8"/>
      <w:szCs w:val="21"/>
    </w:rPr>
  </w:style>
  <w:style w:type="character" w:styleId="HTML-akronyymi">
    <w:name w:val="HTML Acronym"/>
    <w:basedOn w:val="Kappaleenoletusfontti"/>
    <w:uiPriority w:val="99"/>
    <w:semiHidden/>
    <w:unhideWhenUsed/>
    <w:rsid w:val="005C149D"/>
    <w:rPr>
      <w:rFonts w:ascii="Arial" w:hAnsi="Arial" w:cs="Arial"/>
      <w:sz w:val="22"/>
    </w:rPr>
  </w:style>
  <w:style w:type="paragraph" w:styleId="HTML-osoite">
    <w:name w:val="HTML Address"/>
    <w:basedOn w:val="Normaali"/>
    <w:link w:val="HTML-osoiteChar"/>
    <w:uiPriority w:val="99"/>
    <w:semiHidden/>
    <w:unhideWhenUsed/>
    <w:rsid w:val="005C149D"/>
    <w:pPr>
      <w:spacing w:after="0" w:line="240" w:lineRule="auto"/>
    </w:pPr>
    <w:rPr>
      <w:i/>
      <w:iCs/>
    </w:rPr>
  </w:style>
  <w:style w:type="character" w:customStyle="1" w:styleId="HTML-osoiteChar">
    <w:name w:val="HTML-osoite Char"/>
    <w:basedOn w:val="Kappaleenoletusfontti"/>
    <w:link w:val="HTML-osoite"/>
    <w:uiPriority w:val="99"/>
    <w:semiHidden/>
    <w:rsid w:val="005C149D"/>
    <w:rPr>
      <w:rFonts w:ascii="Arial" w:hAnsi="Arial" w:cs="Arial"/>
      <w:i/>
      <w:iCs/>
      <w:color w:val="auto"/>
    </w:rPr>
  </w:style>
  <w:style w:type="character" w:styleId="HTML-lainaus">
    <w:name w:val="HTML Cite"/>
    <w:basedOn w:val="Kappaleenoletusfontti"/>
    <w:uiPriority w:val="99"/>
    <w:semiHidden/>
    <w:unhideWhenUsed/>
    <w:rsid w:val="005C149D"/>
    <w:rPr>
      <w:rFonts w:ascii="Arial" w:hAnsi="Arial" w:cs="Arial"/>
      <w:i/>
      <w:iCs/>
      <w:sz w:val="22"/>
    </w:rPr>
  </w:style>
  <w:style w:type="character" w:styleId="HTML-koodi">
    <w:name w:val="HTML Code"/>
    <w:basedOn w:val="Kappaleenoletusfontti"/>
    <w:uiPriority w:val="99"/>
    <w:semiHidden/>
    <w:unhideWhenUsed/>
    <w:rsid w:val="005C149D"/>
    <w:rPr>
      <w:rFonts w:ascii="Consolas" w:hAnsi="Consolas" w:cs="Arial"/>
      <w:sz w:val="22"/>
      <w:szCs w:val="20"/>
    </w:rPr>
  </w:style>
  <w:style w:type="character" w:styleId="HTML-mrittely">
    <w:name w:val="HTML Definition"/>
    <w:basedOn w:val="Kappaleenoletusfontti"/>
    <w:uiPriority w:val="99"/>
    <w:semiHidden/>
    <w:unhideWhenUsed/>
    <w:rsid w:val="005C149D"/>
    <w:rPr>
      <w:rFonts w:ascii="Arial" w:hAnsi="Arial" w:cs="Arial"/>
      <w:i/>
      <w:iCs/>
      <w:sz w:val="22"/>
    </w:rPr>
  </w:style>
  <w:style w:type="character" w:styleId="HTML-nppimist">
    <w:name w:val="HTML Keyboard"/>
    <w:basedOn w:val="Kappaleenoletusfontti"/>
    <w:uiPriority w:val="99"/>
    <w:semiHidden/>
    <w:unhideWhenUsed/>
    <w:rsid w:val="005C149D"/>
    <w:rPr>
      <w:rFonts w:ascii="Consolas" w:hAnsi="Consolas" w:cs="Arial"/>
      <w:sz w:val="22"/>
      <w:szCs w:val="20"/>
    </w:rPr>
  </w:style>
  <w:style w:type="paragraph" w:styleId="HTML-esimuotoiltu">
    <w:name w:val="HTML Preformatted"/>
    <w:basedOn w:val="Normaali"/>
    <w:link w:val="HTML-esimuotoiltuChar"/>
    <w:uiPriority w:val="99"/>
    <w:semiHidden/>
    <w:unhideWhenUsed/>
    <w:rsid w:val="005C149D"/>
    <w:pPr>
      <w:spacing w:after="0" w:line="240" w:lineRule="auto"/>
    </w:pPr>
    <w:rPr>
      <w:rFonts w:ascii="Consolas" w:hAnsi="Consolas"/>
    </w:rPr>
  </w:style>
  <w:style w:type="character" w:customStyle="1" w:styleId="HTML-esimuotoiltuChar">
    <w:name w:val="HTML-esimuotoiltu Char"/>
    <w:basedOn w:val="Kappaleenoletusfontti"/>
    <w:link w:val="HTML-esimuotoiltu"/>
    <w:uiPriority w:val="99"/>
    <w:semiHidden/>
    <w:rsid w:val="005C149D"/>
    <w:rPr>
      <w:rFonts w:ascii="Consolas" w:hAnsi="Consolas" w:cs="Arial"/>
      <w:color w:val="auto"/>
    </w:rPr>
  </w:style>
  <w:style w:type="character" w:styleId="HTML-malli">
    <w:name w:val="HTML Sample"/>
    <w:basedOn w:val="Kappaleenoletusfontti"/>
    <w:uiPriority w:val="99"/>
    <w:semiHidden/>
    <w:unhideWhenUsed/>
    <w:rsid w:val="005C149D"/>
    <w:rPr>
      <w:rFonts w:ascii="Consolas" w:hAnsi="Consolas" w:cs="Arial"/>
      <w:sz w:val="24"/>
      <w:szCs w:val="24"/>
    </w:rPr>
  </w:style>
  <w:style w:type="character" w:styleId="HTML-kirjoituskone">
    <w:name w:val="HTML Typewriter"/>
    <w:basedOn w:val="Kappaleenoletusfontti"/>
    <w:uiPriority w:val="99"/>
    <w:semiHidden/>
    <w:unhideWhenUsed/>
    <w:rsid w:val="005C149D"/>
    <w:rPr>
      <w:rFonts w:ascii="Consolas" w:hAnsi="Consolas" w:cs="Arial"/>
      <w:sz w:val="22"/>
      <w:szCs w:val="20"/>
    </w:rPr>
  </w:style>
  <w:style w:type="character" w:styleId="HTML-muuttuja">
    <w:name w:val="HTML Variable"/>
    <w:basedOn w:val="Kappaleenoletusfontti"/>
    <w:uiPriority w:val="99"/>
    <w:semiHidden/>
    <w:unhideWhenUsed/>
    <w:rsid w:val="005C149D"/>
    <w:rPr>
      <w:rFonts w:ascii="Arial" w:hAnsi="Arial" w:cs="Arial"/>
      <w:i/>
      <w:iCs/>
      <w:sz w:val="22"/>
    </w:rPr>
  </w:style>
  <w:style w:type="character" w:styleId="Hyperlinkki">
    <w:name w:val="Hyperlink"/>
    <w:basedOn w:val="Kappaleenoletusfontti"/>
    <w:uiPriority w:val="99"/>
    <w:unhideWhenUsed/>
    <w:rsid w:val="005C149D"/>
    <w:rPr>
      <w:rFonts w:ascii="Arial" w:hAnsi="Arial" w:cs="Arial"/>
      <w:color w:val="425943" w:themeColor="accent4" w:themeShade="80"/>
      <w:sz w:val="22"/>
      <w:u w:val="single"/>
    </w:rPr>
  </w:style>
  <w:style w:type="paragraph" w:styleId="Hakemisto1">
    <w:name w:val="index 1"/>
    <w:basedOn w:val="Normaali"/>
    <w:next w:val="Normaali"/>
    <w:autoRedefine/>
    <w:uiPriority w:val="99"/>
    <w:semiHidden/>
    <w:unhideWhenUsed/>
    <w:rsid w:val="005C149D"/>
    <w:pPr>
      <w:spacing w:after="0" w:line="240" w:lineRule="auto"/>
      <w:ind w:left="200" w:hanging="200"/>
    </w:pPr>
  </w:style>
  <w:style w:type="paragraph" w:styleId="Hakemisto2">
    <w:name w:val="index 2"/>
    <w:basedOn w:val="Normaali"/>
    <w:next w:val="Normaali"/>
    <w:autoRedefine/>
    <w:uiPriority w:val="99"/>
    <w:semiHidden/>
    <w:unhideWhenUsed/>
    <w:rsid w:val="005C149D"/>
    <w:pPr>
      <w:spacing w:after="0" w:line="240" w:lineRule="auto"/>
      <w:ind w:left="400" w:hanging="200"/>
    </w:pPr>
  </w:style>
  <w:style w:type="paragraph" w:styleId="Hakemisto3">
    <w:name w:val="index 3"/>
    <w:basedOn w:val="Normaali"/>
    <w:next w:val="Normaali"/>
    <w:autoRedefine/>
    <w:uiPriority w:val="99"/>
    <w:semiHidden/>
    <w:unhideWhenUsed/>
    <w:rsid w:val="005C149D"/>
    <w:pPr>
      <w:spacing w:after="0" w:line="240" w:lineRule="auto"/>
      <w:ind w:left="600" w:hanging="200"/>
    </w:pPr>
  </w:style>
  <w:style w:type="paragraph" w:styleId="Hakemisto4">
    <w:name w:val="index 4"/>
    <w:basedOn w:val="Normaali"/>
    <w:next w:val="Normaali"/>
    <w:autoRedefine/>
    <w:uiPriority w:val="99"/>
    <w:semiHidden/>
    <w:unhideWhenUsed/>
    <w:rsid w:val="005C149D"/>
    <w:pPr>
      <w:spacing w:after="0" w:line="240" w:lineRule="auto"/>
      <w:ind w:left="800" w:hanging="200"/>
    </w:pPr>
  </w:style>
  <w:style w:type="paragraph" w:styleId="Hakemisto5">
    <w:name w:val="index 5"/>
    <w:basedOn w:val="Normaali"/>
    <w:next w:val="Normaali"/>
    <w:autoRedefine/>
    <w:uiPriority w:val="99"/>
    <w:semiHidden/>
    <w:unhideWhenUsed/>
    <w:rsid w:val="005C149D"/>
    <w:pPr>
      <w:spacing w:after="0" w:line="240" w:lineRule="auto"/>
      <w:ind w:left="1000" w:hanging="200"/>
    </w:pPr>
  </w:style>
  <w:style w:type="paragraph" w:styleId="Hakemisto6">
    <w:name w:val="index 6"/>
    <w:basedOn w:val="Normaali"/>
    <w:next w:val="Normaali"/>
    <w:autoRedefine/>
    <w:uiPriority w:val="99"/>
    <w:semiHidden/>
    <w:unhideWhenUsed/>
    <w:rsid w:val="005C149D"/>
    <w:pPr>
      <w:spacing w:after="0" w:line="240" w:lineRule="auto"/>
      <w:ind w:left="1200" w:hanging="200"/>
    </w:pPr>
  </w:style>
  <w:style w:type="paragraph" w:styleId="Hakemisto7">
    <w:name w:val="index 7"/>
    <w:basedOn w:val="Normaali"/>
    <w:next w:val="Normaali"/>
    <w:autoRedefine/>
    <w:uiPriority w:val="99"/>
    <w:semiHidden/>
    <w:unhideWhenUsed/>
    <w:rsid w:val="005C149D"/>
    <w:pPr>
      <w:spacing w:after="0" w:line="240" w:lineRule="auto"/>
      <w:ind w:left="1400" w:hanging="200"/>
    </w:pPr>
  </w:style>
  <w:style w:type="paragraph" w:styleId="Hakemisto8">
    <w:name w:val="index 8"/>
    <w:basedOn w:val="Normaali"/>
    <w:next w:val="Normaali"/>
    <w:autoRedefine/>
    <w:uiPriority w:val="99"/>
    <w:semiHidden/>
    <w:unhideWhenUsed/>
    <w:rsid w:val="005C149D"/>
    <w:pPr>
      <w:spacing w:after="0" w:line="240" w:lineRule="auto"/>
      <w:ind w:left="1600" w:hanging="200"/>
    </w:pPr>
  </w:style>
  <w:style w:type="paragraph" w:styleId="Hakemisto9">
    <w:name w:val="index 9"/>
    <w:basedOn w:val="Normaali"/>
    <w:next w:val="Normaali"/>
    <w:autoRedefine/>
    <w:uiPriority w:val="99"/>
    <w:semiHidden/>
    <w:unhideWhenUsed/>
    <w:rsid w:val="005C149D"/>
    <w:pPr>
      <w:spacing w:after="0" w:line="240" w:lineRule="auto"/>
      <w:ind w:left="1800" w:hanging="200"/>
    </w:pPr>
  </w:style>
  <w:style w:type="paragraph" w:styleId="Hakemistonotsikko">
    <w:name w:val="index heading"/>
    <w:basedOn w:val="Normaali"/>
    <w:next w:val="Hakemisto1"/>
    <w:uiPriority w:val="99"/>
    <w:semiHidden/>
    <w:unhideWhenUsed/>
    <w:rsid w:val="005C149D"/>
    <w:rPr>
      <w:rFonts w:eastAsiaTheme="majorEastAsia"/>
      <w:b/>
      <w:bCs/>
    </w:rPr>
  </w:style>
  <w:style w:type="character" w:styleId="Voimakaskorostus">
    <w:name w:val="Intense Emphasis"/>
    <w:basedOn w:val="Kappaleenoletusfontti"/>
    <w:uiPriority w:val="21"/>
    <w:semiHidden/>
    <w:qFormat/>
    <w:rsid w:val="005C149D"/>
    <w:rPr>
      <w:rFonts w:ascii="Arial" w:hAnsi="Arial" w:cs="Arial"/>
      <w:i/>
      <w:iCs/>
      <w:color w:val="686963" w:themeColor="accent1" w:themeShade="BF"/>
      <w:sz w:val="22"/>
    </w:rPr>
  </w:style>
  <w:style w:type="paragraph" w:styleId="Erottuvalainaus">
    <w:name w:val="Intense Quote"/>
    <w:basedOn w:val="Normaali"/>
    <w:next w:val="Normaali"/>
    <w:link w:val="ErottuvalainausChar"/>
    <w:uiPriority w:val="30"/>
    <w:semiHidden/>
    <w:qFormat/>
    <w:rsid w:val="005C149D"/>
    <w:pPr>
      <w:pBdr>
        <w:top w:val="single" w:sz="4" w:space="10" w:color="8C8D86" w:themeColor="accent1"/>
        <w:bottom w:val="single" w:sz="4" w:space="10" w:color="8C8D86" w:themeColor="accent1"/>
      </w:pBdr>
      <w:spacing w:before="360" w:after="360"/>
      <w:ind w:left="864" w:right="864"/>
      <w:jc w:val="center"/>
    </w:pPr>
    <w:rPr>
      <w:i/>
      <w:iCs/>
      <w:color w:val="686963" w:themeColor="accent1" w:themeShade="BF"/>
    </w:rPr>
  </w:style>
  <w:style w:type="character" w:customStyle="1" w:styleId="ErottuvalainausChar">
    <w:name w:val="Erottuva lainaus Char"/>
    <w:basedOn w:val="Kappaleenoletusfontti"/>
    <w:link w:val="Erottuvalainaus"/>
    <w:uiPriority w:val="30"/>
    <w:semiHidden/>
    <w:rsid w:val="005C149D"/>
    <w:rPr>
      <w:rFonts w:ascii="Arial" w:hAnsi="Arial" w:cs="Arial"/>
      <w:i/>
      <w:iCs/>
      <w:color w:val="686963" w:themeColor="accent1" w:themeShade="BF"/>
    </w:rPr>
  </w:style>
  <w:style w:type="character" w:styleId="Erottuvaviittaus">
    <w:name w:val="Intense Reference"/>
    <w:basedOn w:val="Kappaleenoletusfontti"/>
    <w:uiPriority w:val="32"/>
    <w:semiHidden/>
    <w:qFormat/>
    <w:rsid w:val="005C149D"/>
    <w:rPr>
      <w:rFonts w:ascii="Arial" w:hAnsi="Arial" w:cs="Arial"/>
      <w:b/>
      <w:bCs/>
      <w:caps w:val="0"/>
      <w:smallCaps/>
      <w:color w:val="686963" w:themeColor="accent1" w:themeShade="BF"/>
      <w:spacing w:val="5"/>
      <w:sz w:val="22"/>
    </w:rPr>
  </w:style>
  <w:style w:type="table" w:styleId="Vaalearuudukko">
    <w:name w:val="Light Grid"/>
    <w:basedOn w:val="Normaalitaulukko"/>
    <w:uiPriority w:val="62"/>
    <w:semiHidden/>
    <w:unhideWhenUsed/>
    <w:rsid w:val="005C14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5C149D"/>
    <w:pPr>
      <w:spacing w:after="0" w:line="240" w:lineRule="auto"/>
    </w:pPr>
    <w:tblPr>
      <w:tblStyleRowBandSize w:val="1"/>
      <w:tblStyleColBandSize w:val="1"/>
      <w:tblBorders>
        <w:top w:val="single" w:sz="8" w:space="0" w:color="8C8D86" w:themeColor="accent1"/>
        <w:left w:val="single" w:sz="8" w:space="0" w:color="8C8D86" w:themeColor="accent1"/>
        <w:bottom w:val="single" w:sz="8" w:space="0" w:color="8C8D86" w:themeColor="accent1"/>
        <w:right w:val="single" w:sz="8" w:space="0" w:color="8C8D86" w:themeColor="accent1"/>
        <w:insideH w:val="single" w:sz="8" w:space="0" w:color="8C8D86" w:themeColor="accent1"/>
        <w:insideV w:val="single" w:sz="8" w:space="0" w:color="8C8D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8D86" w:themeColor="accent1"/>
          <w:left w:val="single" w:sz="8" w:space="0" w:color="8C8D86" w:themeColor="accent1"/>
          <w:bottom w:val="single" w:sz="18" w:space="0" w:color="8C8D86" w:themeColor="accent1"/>
          <w:right w:val="single" w:sz="8" w:space="0" w:color="8C8D86" w:themeColor="accent1"/>
          <w:insideH w:val="nil"/>
          <w:insideV w:val="single" w:sz="8" w:space="0" w:color="8C8D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8D86" w:themeColor="accent1"/>
          <w:left w:val="single" w:sz="8" w:space="0" w:color="8C8D86" w:themeColor="accent1"/>
          <w:bottom w:val="single" w:sz="8" w:space="0" w:color="8C8D86" w:themeColor="accent1"/>
          <w:right w:val="single" w:sz="8" w:space="0" w:color="8C8D86" w:themeColor="accent1"/>
          <w:insideH w:val="nil"/>
          <w:insideV w:val="single" w:sz="8" w:space="0" w:color="8C8D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8D86" w:themeColor="accent1"/>
          <w:left w:val="single" w:sz="8" w:space="0" w:color="8C8D86" w:themeColor="accent1"/>
          <w:bottom w:val="single" w:sz="8" w:space="0" w:color="8C8D86" w:themeColor="accent1"/>
          <w:right w:val="single" w:sz="8" w:space="0" w:color="8C8D86" w:themeColor="accent1"/>
        </w:tcBorders>
      </w:tcPr>
    </w:tblStylePr>
    <w:tblStylePr w:type="band1Vert">
      <w:tblPr/>
      <w:tcPr>
        <w:tcBorders>
          <w:top w:val="single" w:sz="8" w:space="0" w:color="8C8D86" w:themeColor="accent1"/>
          <w:left w:val="single" w:sz="8" w:space="0" w:color="8C8D86" w:themeColor="accent1"/>
          <w:bottom w:val="single" w:sz="8" w:space="0" w:color="8C8D86" w:themeColor="accent1"/>
          <w:right w:val="single" w:sz="8" w:space="0" w:color="8C8D86" w:themeColor="accent1"/>
        </w:tcBorders>
        <w:shd w:val="clear" w:color="auto" w:fill="E2E2E0" w:themeFill="accent1" w:themeFillTint="3F"/>
      </w:tcPr>
    </w:tblStylePr>
    <w:tblStylePr w:type="band1Horz">
      <w:tblPr/>
      <w:tcPr>
        <w:tcBorders>
          <w:top w:val="single" w:sz="8" w:space="0" w:color="8C8D86" w:themeColor="accent1"/>
          <w:left w:val="single" w:sz="8" w:space="0" w:color="8C8D86" w:themeColor="accent1"/>
          <w:bottom w:val="single" w:sz="8" w:space="0" w:color="8C8D86" w:themeColor="accent1"/>
          <w:right w:val="single" w:sz="8" w:space="0" w:color="8C8D86" w:themeColor="accent1"/>
          <w:insideV w:val="single" w:sz="8" w:space="0" w:color="8C8D86" w:themeColor="accent1"/>
        </w:tcBorders>
        <w:shd w:val="clear" w:color="auto" w:fill="E2E2E0" w:themeFill="accent1" w:themeFillTint="3F"/>
      </w:tcPr>
    </w:tblStylePr>
    <w:tblStylePr w:type="band2Horz">
      <w:tblPr/>
      <w:tcPr>
        <w:tcBorders>
          <w:top w:val="single" w:sz="8" w:space="0" w:color="8C8D86" w:themeColor="accent1"/>
          <w:left w:val="single" w:sz="8" w:space="0" w:color="8C8D86" w:themeColor="accent1"/>
          <w:bottom w:val="single" w:sz="8" w:space="0" w:color="8C8D86" w:themeColor="accent1"/>
          <w:right w:val="single" w:sz="8" w:space="0" w:color="8C8D86" w:themeColor="accent1"/>
          <w:insideV w:val="single" w:sz="8" w:space="0" w:color="8C8D86" w:themeColor="accent1"/>
        </w:tcBorders>
      </w:tcPr>
    </w:tblStylePr>
  </w:style>
  <w:style w:type="table" w:styleId="Vaalearuudukko-korostus2">
    <w:name w:val="Light Grid Accent 2"/>
    <w:basedOn w:val="Normaalitaulukko"/>
    <w:uiPriority w:val="62"/>
    <w:semiHidden/>
    <w:unhideWhenUsed/>
    <w:rsid w:val="005C149D"/>
    <w:pPr>
      <w:spacing w:after="0" w:line="240" w:lineRule="auto"/>
    </w:pPr>
    <w:tblPr>
      <w:tblStyleRowBandSize w:val="1"/>
      <w:tblStyleColBandSize w:val="1"/>
      <w:tblBorders>
        <w:top w:val="single" w:sz="8" w:space="0" w:color="E6C069" w:themeColor="accent2"/>
        <w:left w:val="single" w:sz="8" w:space="0" w:color="E6C069" w:themeColor="accent2"/>
        <w:bottom w:val="single" w:sz="8" w:space="0" w:color="E6C069" w:themeColor="accent2"/>
        <w:right w:val="single" w:sz="8" w:space="0" w:color="E6C069" w:themeColor="accent2"/>
        <w:insideH w:val="single" w:sz="8" w:space="0" w:color="E6C069" w:themeColor="accent2"/>
        <w:insideV w:val="single" w:sz="8" w:space="0" w:color="E6C06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C069" w:themeColor="accent2"/>
          <w:left w:val="single" w:sz="8" w:space="0" w:color="E6C069" w:themeColor="accent2"/>
          <w:bottom w:val="single" w:sz="18" w:space="0" w:color="E6C069" w:themeColor="accent2"/>
          <w:right w:val="single" w:sz="8" w:space="0" w:color="E6C069" w:themeColor="accent2"/>
          <w:insideH w:val="nil"/>
          <w:insideV w:val="single" w:sz="8" w:space="0" w:color="E6C06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C069" w:themeColor="accent2"/>
          <w:left w:val="single" w:sz="8" w:space="0" w:color="E6C069" w:themeColor="accent2"/>
          <w:bottom w:val="single" w:sz="8" w:space="0" w:color="E6C069" w:themeColor="accent2"/>
          <w:right w:val="single" w:sz="8" w:space="0" w:color="E6C069" w:themeColor="accent2"/>
          <w:insideH w:val="nil"/>
          <w:insideV w:val="single" w:sz="8" w:space="0" w:color="E6C06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C069" w:themeColor="accent2"/>
          <w:left w:val="single" w:sz="8" w:space="0" w:color="E6C069" w:themeColor="accent2"/>
          <w:bottom w:val="single" w:sz="8" w:space="0" w:color="E6C069" w:themeColor="accent2"/>
          <w:right w:val="single" w:sz="8" w:space="0" w:color="E6C069" w:themeColor="accent2"/>
        </w:tcBorders>
      </w:tcPr>
    </w:tblStylePr>
    <w:tblStylePr w:type="band1Vert">
      <w:tblPr/>
      <w:tcPr>
        <w:tcBorders>
          <w:top w:val="single" w:sz="8" w:space="0" w:color="E6C069" w:themeColor="accent2"/>
          <w:left w:val="single" w:sz="8" w:space="0" w:color="E6C069" w:themeColor="accent2"/>
          <w:bottom w:val="single" w:sz="8" w:space="0" w:color="E6C069" w:themeColor="accent2"/>
          <w:right w:val="single" w:sz="8" w:space="0" w:color="E6C069" w:themeColor="accent2"/>
        </w:tcBorders>
        <w:shd w:val="clear" w:color="auto" w:fill="F8EFD9" w:themeFill="accent2" w:themeFillTint="3F"/>
      </w:tcPr>
    </w:tblStylePr>
    <w:tblStylePr w:type="band1Horz">
      <w:tblPr/>
      <w:tcPr>
        <w:tcBorders>
          <w:top w:val="single" w:sz="8" w:space="0" w:color="E6C069" w:themeColor="accent2"/>
          <w:left w:val="single" w:sz="8" w:space="0" w:color="E6C069" w:themeColor="accent2"/>
          <w:bottom w:val="single" w:sz="8" w:space="0" w:color="E6C069" w:themeColor="accent2"/>
          <w:right w:val="single" w:sz="8" w:space="0" w:color="E6C069" w:themeColor="accent2"/>
          <w:insideV w:val="single" w:sz="8" w:space="0" w:color="E6C069" w:themeColor="accent2"/>
        </w:tcBorders>
        <w:shd w:val="clear" w:color="auto" w:fill="F8EFD9" w:themeFill="accent2" w:themeFillTint="3F"/>
      </w:tcPr>
    </w:tblStylePr>
    <w:tblStylePr w:type="band2Horz">
      <w:tblPr/>
      <w:tcPr>
        <w:tcBorders>
          <w:top w:val="single" w:sz="8" w:space="0" w:color="E6C069" w:themeColor="accent2"/>
          <w:left w:val="single" w:sz="8" w:space="0" w:color="E6C069" w:themeColor="accent2"/>
          <w:bottom w:val="single" w:sz="8" w:space="0" w:color="E6C069" w:themeColor="accent2"/>
          <w:right w:val="single" w:sz="8" w:space="0" w:color="E6C069" w:themeColor="accent2"/>
          <w:insideV w:val="single" w:sz="8" w:space="0" w:color="E6C069" w:themeColor="accent2"/>
        </w:tcBorders>
      </w:tcPr>
    </w:tblStylePr>
  </w:style>
  <w:style w:type="table" w:styleId="Vaalearuudukko-korostus3">
    <w:name w:val="Light Grid Accent 3"/>
    <w:basedOn w:val="Normaalitaulukko"/>
    <w:uiPriority w:val="62"/>
    <w:semiHidden/>
    <w:unhideWhenUsed/>
    <w:rsid w:val="005C149D"/>
    <w:pPr>
      <w:spacing w:after="0" w:line="240" w:lineRule="auto"/>
    </w:pPr>
    <w:tblPr>
      <w:tblStyleRowBandSize w:val="1"/>
      <w:tblStyleColBandSize w:val="1"/>
      <w:tblBorders>
        <w:top w:val="single" w:sz="8" w:space="0" w:color="897B61" w:themeColor="accent3"/>
        <w:left w:val="single" w:sz="8" w:space="0" w:color="897B61" w:themeColor="accent3"/>
        <w:bottom w:val="single" w:sz="8" w:space="0" w:color="897B61" w:themeColor="accent3"/>
        <w:right w:val="single" w:sz="8" w:space="0" w:color="897B61" w:themeColor="accent3"/>
        <w:insideH w:val="single" w:sz="8" w:space="0" w:color="897B61" w:themeColor="accent3"/>
        <w:insideV w:val="single" w:sz="8" w:space="0" w:color="897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7B61" w:themeColor="accent3"/>
          <w:left w:val="single" w:sz="8" w:space="0" w:color="897B61" w:themeColor="accent3"/>
          <w:bottom w:val="single" w:sz="18" w:space="0" w:color="897B61" w:themeColor="accent3"/>
          <w:right w:val="single" w:sz="8" w:space="0" w:color="897B61" w:themeColor="accent3"/>
          <w:insideH w:val="nil"/>
          <w:insideV w:val="single" w:sz="8" w:space="0" w:color="897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7B61" w:themeColor="accent3"/>
          <w:left w:val="single" w:sz="8" w:space="0" w:color="897B61" w:themeColor="accent3"/>
          <w:bottom w:val="single" w:sz="8" w:space="0" w:color="897B61" w:themeColor="accent3"/>
          <w:right w:val="single" w:sz="8" w:space="0" w:color="897B61" w:themeColor="accent3"/>
          <w:insideH w:val="nil"/>
          <w:insideV w:val="single" w:sz="8" w:space="0" w:color="897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7B61" w:themeColor="accent3"/>
          <w:left w:val="single" w:sz="8" w:space="0" w:color="897B61" w:themeColor="accent3"/>
          <w:bottom w:val="single" w:sz="8" w:space="0" w:color="897B61" w:themeColor="accent3"/>
          <w:right w:val="single" w:sz="8" w:space="0" w:color="897B61" w:themeColor="accent3"/>
        </w:tcBorders>
      </w:tcPr>
    </w:tblStylePr>
    <w:tblStylePr w:type="band1Vert">
      <w:tblPr/>
      <w:tcPr>
        <w:tcBorders>
          <w:top w:val="single" w:sz="8" w:space="0" w:color="897B61" w:themeColor="accent3"/>
          <w:left w:val="single" w:sz="8" w:space="0" w:color="897B61" w:themeColor="accent3"/>
          <w:bottom w:val="single" w:sz="8" w:space="0" w:color="897B61" w:themeColor="accent3"/>
          <w:right w:val="single" w:sz="8" w:space="0" w:color="897B61" w:themeColor="accent3"/>
        </w:tcBorders>
        <w:shd w:val="clear" w:color="auto" w:fill="E2DED7" w:themeFill="accent3" w:themeFillTint="3F"/>
      </w:tcPr>
    </w:tblStylePr>
    <w:tblStylePr w:type="band1Horz">
      <w:tblPr/>
      <w:tcPr>
        <w:tcBorders>
          <w:top w:val="single" w:sz="8" w:space="0" w:color="897B61" w:themeColor="accent3"/>
          <w:left w:val="single" w:sz="8" w:space="0" w:color="897B61" w:themeColor="accent3"/>
          <w:bottom w:val="single" w:sz="8" w:space="0" w:color="897B61" w:themeColor="accent3"/>
          <w:right w:val="single" w:sz="8" w:space="0" w:color="897B61" w:themeColor="accent3"/>
          <w:insideV w:val="single" w:sz="8" w:space="0" w:color="897B61" w:themeColor="accent3"/>
        </w:tcBorders>
        <w:shd w:val="clear" w:color="auto" w:fill="E2DED7" w:themeFill="accent3" w:themeFillTint="3F"/>
      </w:tcPr>
    </w:tblStylePr>
    <w:tblStylePr w:type="band2Horz">
      <w:tblPr/>
      <w:tcPr>
        <w:tcBorders>
          <w:top w:val="single" w:sz="8" w:space="0" w:color="897B61" w:themeColor="accent3"/>
          <w:left w:val="single" w:sz="8" w:space="0" w:color="897B61" w:themeColor="accent3"/>
          <w:bottom w:val="single" w:sz="8" w:space="0" w:color="897B61" w:themeColor="accent3"/>
          <w:right w:val="single" w:sz="8" w:space="0" w:color="897B61" w:themeColor="accent3"/>
          <w:insideV w:val="single" w:sz="8" w:space="0" w:color="897B61" w:themeColor="accent3"/>
        </w:tcBorders>
      </w:tcPr>
    </w:tblStylePr>
  </w:style>
  <w:style w:type="table" w:styleId="Vaalearuudukko-korostus4">
    <w:name w:val="Light Grid Accent 4"/>
    <w:basedOn w:val="Normaalitaulukko"/>
    <w:uiPriority w:val="62"/>
    <w:semiHidden/>
    <w:unhideWhenUsed/>
    <w:rsid w:val="005C149D"/>
    <w:pPr>
      <w:spacing w:after="0" w:line="240" w:lineRule="auto"/>
    </w:pPr>
    <w:tblPr>
      <w:tblStyleRowBandSize w:val="1"/>
      <w:tblStyleColBandSize w:val="1"/>
      <w:tblBorders>
        <w:top w:val="single" w:sz="8" w:space="0" w:color="8DAB8E" w:themeColor="accent4"/>
        <w:left w:val="single" w:sz="8" w:space="0" w:color="8DAB8E" w:themeColor="accent4"/>
        <w:bottom w:val="single" w:sz="8" w:space="0" w:color="8DAB8E" w:themeColor="accent4"/>
        <w:right w:val="single" w:sz="8" w:space="0" w:color="8DAB8E" w:themeColor="accent4"/>
        <w:insideH w:val="single" w:sz="8" w:space="0" w:color="8DAB8E" w:themeColor="accent4"/>
        <w:insideV w:val="single" w:sz="8" w:space="0" w:color="8DAB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AB8E" w:themeColor="accent4"/>
          <w:left w:val="single" w:sz="8" w:space="0" w:color="8DAB8E" w:themeColor="accent4"/>
          <w:bottom w:val="single" w:sz="18" w:space="0" w:color="8DAB8E" w:themeColor="accent4"/>
          <w:right w:val="single" w:sz="8" w:space="0" w:color="8DAB8E" w:themeColor="accent4"/>
          <w:insideH w:val="nil"/>
          <w:insideV w:val="single" w:sz="8" w:space="0" w:color="8DAB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AB8E" w:themeColor="accent4"/>
          <w:left w:val="single" w:sz="8" w:space="0" w:color="8DAB8E" w:themeColor="accent4"/>
          <w:bottom w:val="single" w:sz="8" w:space="0" w:color="8DAB8E" w:themeColor="accent4"/>
          <w:right w:val="single" w:sz="8" w:space="0" w:color="8DAB8E" w:themeColor="accent4"/>
          <w:insideH w:val="nil"/>
          <w:insideV w:val="single" w:sz="8" w:space="0" w:color="8DAB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AB8E" w:themeColor="accent4"/>
          <w:left w:val="single" w:sz="8" w:space="0" w:color="8DAB8E" w:themeColor="accent4"/>
          <w:bottom w:val="single" w:sz="8" w:space="0" w:color="8DAB8E" w:themeColor="accent4"/>
          <w:right w:val="single" w:sz="8" w:space="0" w:color="8DAB8E" w:themeColor="accent4"/>
        </w:tcBorders>
      </w:tcPr>
    </w:tblStylePr>
    <w:tblStylePr w:type="band1Vert">
      <w:tblPr/>
      <w:tcPr>
        <w:tcBorders>
          <w:top w:val="single" w:sz="8" w:space="0" w:color="8DAB8E" w:themeColor="accent4"/>
          <w:left w:val="single" w:sz="8" w:space="0" w:color="8DAB8E" w:themeColor="accent4"/>
          <w:bottom w:val="single" w:sz="8" w:space="0" w:color="8DAB8E" w:themeColor="accent4"/>
          <w:right w:val="single" w:sz="8" w:space="0" w:color="8DAB8E" w:themeColor="accent4"/>
        </w:tcBorders>
        <w:shd w:val="clear" w:color="auto" w:fill="E2EAE2" w:themeFill="accent4" w:themeFillTint="3F"/>
      </w:tcPr>
    </w:tblStylePr>
    <w:tblStylePr w:type="band1Horz">
      <w:tblPr/>
      <w:tcPr>
        <w:tcBorders>
          <w:top w:val="single" w:sz="8" w:space="0" w:color="8DAB8E" w:themeColor="accent4"/>
          <w:left w:val="single" w:sz="8" w:space="0" w:color="8DAB8E" w:themeColor="accent4"/>
          <w:bottom w:val="single" w:sz="8" w:space="0" w:color="8DAB8E" w:themeColor="accent4"/>
          <w:right w:val="single" w:sz="8" w:space="0" w:color="8DAB8E" w:themeColor="accent4"/>
          <w:insideV w:val="single" w:sz="8" w:space="0" w:color="8DAB8E" w:themeColor="accent4"/>
        </w:tcBorders>
        <w:shd w:val="clear" w:color="auto" w:fill="E2EAE2" w:themeFill="accent4" w:themeFillTint="3F"/>
      </w:tcPr>
    </w:tblStylePr>
    <w:tblStylePr w:type="band2Horz">
      <w:tblPr/>
      <w:tcPr>
        <w:tcBorders>
          <w:top w:val="single" w:sz="8" w:space="0" w:color="8DAB8E" w:themeColor="accent4"/>
          <w:left w:val="single" w:sz="8" w:space="0" w:color="8DAB8E" w:themeColor="accent4"/>
          <w:bottom w:val="single" w:sz="8" w:space="0" w:color="8DAB8E" w:themeColor="accent4"/>
          <w:right w:val="single" w:sz="8" w:space="0" w:color="8DAB8E" w:themeColor="accent4"/>
          <w:insideV w:val="single" w:sz="8" w:space="0" w:color="8DAB8E" w:themeColor="accent4"/>
        </w:tcBorders>
      </w:tcPr>
    </w:tblStylePr>
  </w:style>
  <w:style w:type="table" w:styleId="Vaalearuudukko-korostus5">
    <w:name w:val="Light Grid Accent 5"/>
    <w:basedOn w:val="Normaalitaulukko"/>
    <w:uiPriority w:val="62"/>
    <w:semiHidden/>
    <w:unhideWhenUsed/>
    <w:rsid w:val="005C149D"/>
    <w:pPr>
      <w:spacing w:after="0" w:line="240" w:lineRule="auto"/>
    </w:pPr>
    <w:tblPr>
      <w:tblStyleRowBandSize w:val="1"/>
      <w:tblStyleColBandSize w:val="1"/>
      <w:tblBorders>
        <w:top w:val="single" w:sz="8" w:space="0" w:color="77A2BB" w:themeColor="accent5"/>
        <w:left w:val="single" w:sz="8" w:space="0" w:color="77A2BB" w:themeColor="accent5"/>
        <w:bottom w:val="single" w:sz="8" w:space="0" w:color="77A2BB" w:themeColor="accent5"/>
        <w:right w:val="single" w:sz="8" w:space="0" w:color="77A2BB" w:themeColor="accent5"/>
        <w:insideH w:val="single" w:sz="8" w:space="0" w:color="77A2BB" w:themeColor="accent5"/>
        <w:insideV w:val="single" w:sz="8" w:space="0" w:color="77A2B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A2BB" w:themeColor="accent5"/>
          <w:left w:val="single" w:sz="8" w:space="0" w:color="77A2BB" w:themeColor="accent5"/>
          <w:bottom w:val="single" w:sz="18" w:space="0" w:color="77A2BB" w:themeColor="accent5"/>
          <w:right w:val="single" w:sz="8" w:space="0" w:color="77A2BB" w:themeColor="accent5"/>
          <w:insideH w:val="nil"/>
          <w:insideV w:val="single" w:sz="8" w:space="0" w:color="77A2B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A2BB" w:themeColor="accent5"/>
          <w:left w:val="single" w:sz="8" w:space="0" w:color="77A2BB" w:themeColor="accent5"/>
          <w:bottom w:val="single" w:sz="8" w:space="0" w:color="77A2BB" w:themeColor="accent5"/>
          <w:right w:val="single" w:sz="8" w:space="0" w:color="77A2BB" w:themeColor="accent5"/>
          <w:insideH w:val="nil"/>
          <w:insideV w:val="single" w:sz="8" w:space="0" w:color="77A2B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A2BB" w:themeColor="accent5"/>
          <w:left w:val="single" w:sz="8" w:space="0" w:color="77A2BB" w:themeColor="accent5"/>
          <w:bottom w:val="single" w:sz="8" w:space="0" w:color="77A2BB" w:themeColor="accent5"/>
          <w:right w:val="single" w:sz="8" w:space="0" w:color="77A2BB" w:themeColor="accent5"/>
        </w:tcBorders>
      </w:tcPr>
    </w:tblStylePr>
    <w:tblStylePr w:type="band1Vert">
      <w:tblPr/>
      <w:tcPr>
        <w:tcBorders>
          <w:top w:val="single" w:sz="8" w:space="0" w:color="77A2BB" w:themeColor="accent5"/>
          <w:left w:val="single" w:sz="8" w:space="0" w:color="77A2BB" w:themeColor="accent5"/>
          <w:bottom w:val="single" w:sz="8" w:space="0" w:color="77A2BB" w:themeColor="accent5"/>
          <w:right w:val="single" w:sz="8" w:space="0" w:color="77A2BB" w:themeColor="accent5"/>
        </w:tcBorders>
        <w:shd w:val="clear" w:color="auto" w:fill="DDE7EE" w:themeFill="accent5" w:themeFillTint="3F"/>
      </w:tcPr>
    </w:tblStylePr>
    <w:tblStylePr w:type="band1Horz">
      <w:tblPr/>
      <w:tcPr>
        <w:tcBorders>
          <w:top w:val="single" w:sz="8" w:space="0" w:color="77A2BB" w:themeColor="accent5"/>
          <w:left w:val="single" w:sz="8" w:space="0" w:color="77A2BB" w:themeColor="accent5"/>
          <w:bottom w:val="single" w:sz="8" w:space="0" w:color="77A2BB" w:themeColor="accent5"/>
          <w:right w:val="single" w:sz="8" w:space="0" w:color="77A2BB" w:themeColor="accent5"/>
          <w:insideV w:val="single" w:sz="8" w:space="0" w:color="77A2BB" w:themeColor="accent5"/>
        </w:tcBorders>
        <w:shd w:val="clear" w:color="auto" w:fill="DDE7EE" w:themeFill="accent5" w:themeFillTint="3F"/>
      </w:tcPr>
    </w:tblStylePr>
    <w:tblStylePr w:type="band2Horz">
      <w:tblPr/>
      <w:tcPr>
        <w:tcBorders>
          <w:top w:val="single" w:sz="8" w:space="0" w:color="77A2BB" w:themeColor="accent5"/>
          <w:left w:val="single" w:sz="8" w:space="0" w:color="77A2BB" w:themeColor="accent5"/>
          <w:bottom w:val="single" w:sz="8" w:space="0" w:color="77A2BB" w:themeColor="accent5"/>
          <w:right w:val="single" w:sz="8" w:space="0" w:color="77A2BB" w:themeColor="accent5"/>
          <w:insideV w:val="single" w:sz="8" w:space="0" w:color="77A2BB" w:themeColor="accent5"/>
        </w:tcBorders>
      </w:tcPr>
    </w:tblStylePr>
  </w:style>
  <w:style w:type="table" w:styleId="Vaalearuudukko-korostus6">
    <w:name w:val="Light Grid Accent 6"/>
    <w:basedOn w:val="Normaalitaulukko"/>
    <w:uiPriority w:val="62"/>
    <w:semiHidden/>
    <w:unhideWhenUsed/>
    <w:rsid w:val="005C149D"/>
    <w:pPr>
      <w:spacing w:after="0" w:line="240" w:lineRule="auto"/>
    </w:pPr>
    <w:tblPr>
      <w:tblStyleRowBandSize w:val="1"/>
      <w:tblStyleColBandSize w:val="1"/>
      <w:tblBorders>
        <w:top w:val="single" w:sz="8" w:space="0" w:color="E28394" w:themeColor="accent6"/>
        <w:left w:val="single" w:sz="8" w:space="0" w:color="E28394" w:themeColor="accent6"/>
        <w:bottom w:val="single" w:sz="8" w:space="0" w:color="E28394" w:themeColor="accent6"/>
        <w:right w:val="single" w:sz="8" w:space="0" w:color="E28394" w:themeColor="accent6"/>
        <w:insideH w:val="single" w:sz="8" w:space="0" w:color="E28394" w:themeColor="accent6"/>
        <w:insideV w:val="single" w:sz="8" w:space="0" w:color="E2839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8394" w:themeColor="accent6"/>
          <w:left w:val="single" w:sz="8" w:space="0" w:color="E28394" w:themeColor="accent6"/>
          <w:bottom w:val="single" w:sz="18" w:space="0" w:color="E28394" w:themeColor="accent6"/>
          <w:right w:val="single" w:sz="8" w:space="0" w:color="E28394" w:themeColor="accent6"/>
          <w:insideH w:val="nil"/>
          <w:insideV w:val="single" w:sz="8" w:space="0" w:color="E2839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8394" w:themeColor="accent6"/>
          <w:left w:val="single" w:sz="8" w:space="0" w:color="E28394" w:themeColor="accent6"/>
          <w:bottom w:val="single" w:sz="8" w:space="0" w:color="E28394" w:themeColor="accent6"/>
          <w:right w:val="single" w:sz="8" w:space="0" w:color="E28394" w:themeColor="accent6"/>
          <w:insideH w:val="nil"/>
          <w:insideV w:val="single" w:sz="8" w:space="0" w:color="E2839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8394" w:themeColor="accent6"/>
          <w:left w:val="single" w:sz="8" w:space="0" w:color="E28394" w:themeColor="accent6"/>
          <w:bottom w:val="single" w:sz="8" w:space="0" w:color="E28394" w:themeColor="accent6"/>
          <w:right w:val="single" w:sz="8" w:space="0" w:color="E28394" w:themeColor="accent6"/>
        </w:tcBorders>
      </w:tcPr>
    </w:tblStylePr>
    <w:tblStylePr w:type="band1Vert">
      <w:tblPr/>
      <w:tcPr>
        <w:tcBorders>
          <w:top w:val="single" w:sz="8" w:space="0" w:color="E28394" w:themeColor="accent6"/>
          <w:left w:val="single" w:sz="8" w:space="0" w:color="E28394" w:themeColor="accent6"/>
          <w:bottom w:val="single" w:sz="8" w:space="0" w:color="E28394" w:themeColor="accent6"/>
          <w:right w:val="single" w:sz="8" w:space="0" w:color="E28394" w:themeColor="accent6"/>
        </w:tcBorders>
        <w:shd w:val="clear" w:color="auto" w:fill="F7E0E4" w:themeFill="accent6" w:themeFillTint="3F"/>
      </w:tcPr>
    </w:tblStylePr>
    <w:tblStylePr w:type="band1Horz">
      <w:tblPr/>
      <w:tcPr>
        <w:tcBorders>
          <w:top w:val="single" w:sz="8" w:space="0" w:color="E28394" w:themeColor="accent6"/>
          <w:left w:val="single" w:sz="8" w:space="0" w:color="E28394" w:themeColor="accent6"/>
          <w:bottom w:val="single" w:sz="8" w:space="0" w:color="E28394" w:themeColor="accent6"/>
          <w:right w:val="single" w:sz="8" w:space="0" w:color="E28394" w:themeColor="accent6"/>
          <w:insideV w:val="single" w:sz="8" w:space="0" w:color="E28394" w:themeColor="accent6"/>
        </w:tcBorders>
        <w:shd w:val="clear" w:color="auto" w:fill="F7E0E4" w:themeFill="accent6" w:themeFillTint="3F"/>
      </w:tcPr>
    </w:tblStylePr>
    <w:tblStylePr w:type="band2Horz">
      <w:tblPr/>
      <w:tcPr>
        <w:tcBorders>
          <w:top w:val="single" w:sz="8" w:space="0" w:color="E28394" w:themeColor="accent6"/>
          <w:left w:val="single" w:sz="8" w:space="0" w:color="E28394" w:themeColor="accent6"/>
          <w:bottom w:val="single" w:sz="8" w:space="0" w:color="E28394" w:themeColor="accent6"/>
          <w:right w:val="single" w:sz="8" w:space="0" w:color="E28394" w:themeColor="accent6"/>
          <w:insideV w:val="single" w:sz="8" w:space="0" w:color="E28394" w:themeColor="accent6"/>
        </w:tcBorders>
      </w:tcPr>
    </w:tblStylePr>
  </w:style>
  <w:style w:type="table" w:styleId="Vaalealuettelo">
    <w:name w:val="Light List"/>
    <w:basedOn w:val="Normaalitaulukko"/>
    <w:uiPriority w:val="61"/>
    <w:semiHidden/>
    <w:unhideWhenUsed/>
    <w:rsid w:val="005C14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5C149D"/>
    <w:pPr>
      <w:spacing w:after="0" w:line="240" w:lineRule="auto"/>
    </w:pPr>
    <w:tblPr>
      <w:tblStyleRowBandSize w:val="1"/>
      <w:tblStyleColBandSize w:val="1"/>
      <w:tblBorders>
        <w:top w:val="single" w:sz="8" w:space="0" w:color="8C8D86" w:themeColor="accent1"/>
        <w:left w:val="single" w:sz="8" w:space="0" w:color="8C8D86" w:themeColor="accent1"/>
        <w:bottom w:val="single" w:sz="8" w:space="0" w:color="8C8D86" w:themeColor="accent1"/>
        <w:right w:val="single" w:sz="8" w:space="0" w:color="8C8D86" w:themeColor="accent1"/>
      </w:tblBorders>
    </w:tblPr>
    <w:tblStylePr w:type="firstRow">
      <w:pPr>
        <w:spacing w:before="0" w:after="0" w:line="240" w:lineRule="auto"/>
      </w:pPr>
      <w:rPr>
        <w:b/>
        <w:bCs/>
        <w:color w:val="FFFFFF" w:themeColor="background1"/>
      </w:rPr>
      <w:tblPr/>
      <w:tcPr>
        <w:shd w:val="clear" w:color="auto" w:fill="8C8D86" w:themeFill="accent1"/>
      </w:tcPr>
    </w:tblStylePr>
    <w:tblStylePr w:type="lastRow">
      <w:pPr>
        <w:spacing w:before="0" w:after="0" w:line="240" w:lineRule="auto"/>
      </w:pPr>
      <w:rPr>
        <w:b/>
        <w:bCs/>
      </w:rPr>
      <w:tblPr/>
      <w:tcPr>
        <w:tcBorders>
          <w:top w:val="double" w:sz="6" w:space="0" w:color="8C8D86" w:themeColor="accent1"/>
          <w:left w:val="single" w:sz="8" w:space="0" w:color="8C8D86" w:themeColor="accent1"/>
          <w:bottom w:val="single" w:sz="8" w:space="0" w:color="8C8D86" w:themeColor="accent1"/>
          <w:right w:val="single" w:sz="8" w:space="0" w:color="8C8D86" w:themeColor="accent1"/>
        </w:tcBorders>
      </w:tcPr>
    </w:tblStylePr>
    <w:tblStylePr w:type="firstCol">
      <w:rPr>
        <w:b/>
        <w:bCs/>
      </w:rPr>
    </w:tblStylePr>
    <w:tblStylePr w:type="lastCol">
      <w:rPr>
        <w:b/>
        <w:bCs/>
      </w:rPr>
    </w:tblStylePr>
    <w:tblStylePr w:type="band1Vert">
      <w:tblPr/>
      <w:tcPr>
        <w:tcBorders>
          <w:top w:val="single" w:sz="8" w:space="0" w:color="8C8D86" w:themeColor="accent1"/>
          <w:left w:val="single" w:sz="8" w:space="0" w:color="8C8D86" w:themeColor="accent1"/>
          <w:bottom w:val="single" w:sz="8" w:space="0" w:color="8C8D86" w:themeColor="accent1"/>
          <w:right w:val="single" w:sz="8" w:space="0" w:color="8C8D86" w:themeColor="accent1"/>
        </w:tcBorders>
      </w:tcPr>
    </w:tblStylePr>
    <w:tblStylePr w:type="band1Horz">
      <w:tblPr/>
      <w:tcPr>
        <w:tcBorders>
          <w:top w:val="single" w:sz="8" w:space="0" w:color="8C8D86" w:themeColor="accent1"/>
          <w:left w:val="single" w:sz="8" w:space="0" w:color="8C8D86" w:themeColor="accent1"/>
          <w:bottom w:val="single" w:sz="8" w:space="0" w:color="8C8D86" w:themeColor="accent1"/>
          <w:right w:val="single" w:sz="8" w:space="0" w:color="8C8D86" w:themeColor="accent1"/>
        </w:tcBorders>
      </w:tcPr>
    </w:tblStylePr>
  </w:style>
  <w:style w:type="table" w:styleId="Vaalealuettelo-korostus2">
    <w:name w:val="Light List Accent 2"/>
    <w:basedOn w:val="Normaalitaulukko"/>
    <w:uiPriority w:val="61"/>
    <w:semiHidden/>
    <w:unhideWhenUsed/>
    <w:rsid w:val="005C149D"/>
    <w:pPr>
      <w:spacing w:after="0" w:line="240" w:lineRule="auto"/>
    </w:pPr>
    <w:tblPr>
      <w:tblStyleRowBandSize w:val="1"/>
      <w:tblStyleColBandSize w:val="1"/>
      <w:tblBorders>
        <w:top w:val="single" w:sz="8" w:space="0" w:color="E6C069" w:themeColor="accent2"/>
        <w:left w:val="single" w:sz="8" w:space="0" w:color="E6C069" w:themeColor="accent2"/>
        <w:bottom w:val="single" w:sz="8" w:space="0" w:color="E6C069" w:themeColor="accent2"/>
        <w:right w:val="single" w:sz="8" w:space="0" w:color="E6C069" w:themeColor="accent2"/>
      </w:tblBorders>
    </w:tblPr>
    <w:tblStylePr w:type="firstRow">
      <w:pPr>
        <w:spacing w:before="0" w:after="0" w:line="240" w:lineRule="auto"/>
      </w:pPr>
      <w:rPr>
        <w:b/>
        <w:bCs/>
        <w:color w:val="FFFFFF" w:themeColor="background1"/>
      </w:rPr>
      <w:tblPr/>
      <w:tcPr>
        <w:shd w:val="clear" w:color="auto" w:fill="E6C069" w:themeFill="accent2"/>
      </w:tcPr>
    </w:tblStylePr>
    <w:tblStylePr w:type="lastRow">
      <w:pPr>
        <w:spacing w:before="0" w:after="0" w:line="240" w:lineRule="auto"/>
      </w:pPr>
      <w:rPr>
        <w:b/>
        <w:bCs/>
      </w:rPr>
      <w:tblPr/>
      <w:tcPr>
        <w:tcBorders>
          <w:top w:val="double" w:sz="6" w:space="0" w:color="E6C069" w:themeColor="accent2"/>
          <w:left w:val="single" w:sz="8" w:space="0" w:color="E6C069" w:themeColor="accent2"/>
          <w:bottom w:val="single" w:sz="8" w:space="0" w:color="E6C069" w:themeColor="accent2"/>
          <w:right w:val="single" w:sz="8" w:space="0" w:color="E6C069" w:themeColor="accent2"/>
        </w:tcBorders>
      </w:tcPr>
    </w:tblStylePr>
    <w:tblStylePr w:type="firstCol">
      <w:rPr>
        <w:b/>
        <w:bCs/>
      </w:rPr>
    </w:tblStylePr>
    <w:tblStylePr w:type="lastCol">
      <w:rPr>
        <w:b/>
        <w:bCs/>
      </w:rPr>
    </w:tblStylePr>
    <w:tblStylePr w:type="band1Vert">
      <w:tblPr/>
      <w:tcPr>
        <w:tcBorders>
          <w:top w:val="single" w:sz="8" w:space="0" w:color="E6C069" w:themeColor="accent2"/>
          <w:left w:val="single" w:sz="8" w:space="0" w:color="E6C069" w:themeColor="accent2"/>
          <w:bottom w:val="single" w:sz="8" w:space="0" w:color="E6C069" w:themeColor="accent2"/>
          <w:right w:val="single" w:sz="8" w:space="0" w:color="E6C069" w:themeColor="accent2"/>
        </w:tcBorders>
      </w:tcPr>
    </w:tblStylePr>
    <w:tblStylePr w:type="band1Horz">
      <w:tblPr/>
      <w:tcPr>
        <w:tcBorders>
          <w:top w:val="single" w:sz="8" w:space="0" w:color="E6C069" w:themeColor="accent2"/>
          <w:left w:val="single" w:sz="8" w:space="0" w:color="E6C069" w:themeColor="accent2"/>
          <w:bottom w:val="single" w:sz="8" w:space="0" w:color="E6C069" w:themeColor="accent2"/>
          <w:right w:val="single" w:sz="8" w:space="0" w:color="E6C069" w:themeColor="accent2"/>
        </w:tcBorders>
      </w:tcPr>
    </w:tblStylePr>
  </w:style>
  <w:style w:type="table" w:styleId="Vaalealuettelo-korostus3">
    <w:name w:val="Light List Accent 3"/>
    <w:basedOn w:val="Normaalitaulukko"/>
    <w:uiPriority w:val="61"/>
    <w:semiHidden/>
    <w:unhideWhenUsed/>
    <w:rsid w:val="005C149D"/>
    <w:pPr>
      <w:spacing w:after="0" w:line="240" w:lineRule="auto"/>
    </w:pPr>
    <w:tblPr>
      <w:tblStyleRowBandSize w:val="1"/>
      <w:tblStyleColBandSize w:val="1"/>
      <w:tblBorders>
        <w:top w:val="single" w:sz="8" w:space="0" w:color="897B61" w:themeColor="accent3"/>
        <w:left w:val="single" w:sz="8" w:space="0" w:color="897B61" w:themeColor="accent3"/>
        <w:bottom w:val="single" w:sz="8" w:space="0" w:color="897B61" w:themeColor="accent3"/>
        <w:right w:val="single" w:sz="8" w:space="0" w:color="897B61" w:themeColor="accent3"/>
      </w:tblBorders>
    </w:tblPr>
    <w:tblStylePr w:type="firstRow">
      <w:pPr>
        <w:spacing w:before="0" w:after="0" w:line="240" w:lineRule="auto"/>
      </w:pPr>
      <w:rPr>
        <w:b/>
        <w:bCs/>
        <w:color w:val="FFFFFF" w:themeColor="background1"/>
      </w:rPr>
      <w:tblPr/>
      <w:tcPr>
        <w:shd w:val="clear" w:color="auto" w:fill="897B61" w:themeFill="accent3"/>
      </w:tcPr>
    </w:tblStylePr>
    <w:tblStylePr w:type="lastRow">
      <w:pPr>
        <w:spacing w:before="0" w:after="0" w:line="240" w:lineRule="auto"/>
      </w:pPr>
      <w:rPr>
        <w:b/>
        <w:bCs/>
      </w:rPr>
      <w:tblPr/>
      <w:tcPr>
        <w:tcBorders>
          <w:top w:val="double" w:sz="6" w:space="0" w:color="897B61" w:themeColor="accent3"/>
          <w:left w:val="single" w:sz="8" w:space="0" w:color="897B61" w:themeColor="accent3"/>
          <w:bottom w:val="single" w:sz="8" w:space="0" w:color="897B61" w:themeColor="accent3"/>
          <w:right w:val="single" w:sz="8" w:space="0" w:color="897B61" w:themeColor="accent3"/>
        </w:tcBorders>
      </w:tcPr>
    </w:tblStylePr>
    <w:tblStylePr w:type="firstCol">
      <w:rPr>
        <w:b/>
        <w:bCs/>
      </w:rPr>
    </w:tblStylePr>
    <w:tblStylePr w:type="lastCol">
      <w:rPr>
        <w:b/>
        <w:bCs/>
      </w:rPr>
    </w:tblStylePr>
    <w:tblStylePr w:type="band1Vert">
      <w:tblPr/>
      <w:tcPr>
        <w:tcBorders>
          <w:top w:val="single" w:sz="8" w:space="0" w:color="897B61" w:themeColor="accent3"/>
          <w:left w:val="single" w:sz="8" w:space="0" w:color="897B61" w:themeColor="accent3"/>
          <w:bottom w:val="single" w:sz="8" w:space="0" w:color="897B61" w:themeColor="accent3"/>
          <w:right w:val="single" w:sz="8" w:space="0" w:color="897B61" w:themeColor="accent3"/>
        </w:tcBorders>
      </w:tcPr>
    </w:tblStylePr>
    <w:tblStylePr w:type="band1Horz">
      <w:tblPr/>
      <w:tcPr>
        <w:tcBorders>
          <w:top w:val="single" w:sz="8" w:space="0" w:color="897B61" w:themeColor="accent3"/>
          <w:left w:val="single" w:sz="8" w:space="0" w:color="897B61" w:themeColor="accent3"/>
          <w:bottom w:val="single" w:sz="8" w:space="0" w:color="897B61" w:themeColor="accent3"/>
          <w:right w:val="single" w:sz="8" w:space="0" w:color="897B61" w:themeColor="accent3"/>
        </w:tcBorders>
      </w:tcPr>
    </w:tblStylePr>
  </w:style>
  <w:style w:type="table" w:styleId="Vaalealuettelo-korostus4">
    <w:name w:val="Light List Accent 4"/>
    <w:basedOn w:val="Normaalitaulukko"/>
    <w:uiPriority w:val="61"/>
    <w:semiHidden/>
    <w:unhideWhenUsed/>
    <w:rsid w:val="005C149D"/>
    <w:pPr>
      <w:spacing w:after="0" w:line="240" w:lineRule="auto"/>
    </w:pPr>
    <w:tblPr>
      <w:tblStyleRowBandSize w:val="1"/>
      <w:tblStyleColBandSize w:val="1"/>
      <w:tblBorders>
        <w:top w:val="single" w:sz="8" w:space="0" w:color="8DAB8E" w:themeColor="accent4"/>
        <w:left w:val="single" w:sz="8" w:space="0" w:color="8DAB8E" w:themeColor="accent4"/>
        <w:bottom w:val="single" w:sz="8" w:space="0" w:color="8DAB8E" w:themeColor="accent4"/>
        <w:right w:val="single" w:sz="8" w:space="0" w:color="8DAB8E" w:themeColor="accent4"/>
      </w:tblBorders>
    </w:tblPr>
    <w:tblStylePr w:type="firstRow">
      <w:pPr>
        <w:spacing w:before="0" w:after="0" w:line="240" w:lineRule="auto"/>
      </w:pPr>
      <w:rPr>
        <w:b/>
        <w:bCs/>
        <w:color w:val="FFFFFF" w:themeColor="background1"/>
      </w:rPr>
      <w:tblPr/>
      <w:tcPr>
        <w:shd w:val="clear" w:color="auto" w:fill="8DAB8E" w:themeFill="accent4"/>
      </w:tcPr>
    </w:tblStylePr>
    <w:tblStylePr w:type="lastRow">
      <w:pPr>
        <w:spacing w:before="0" w:after="0" w:line="240" w:lineRule="auto"/>
      </w:pPr>
      <w:rPr>
        <w:b/>
        <w:bCs/>
      </w:rPr>
      <w:tblPr/>
      <w:tcPr>
        <w:tcBorders>
          <w:top w:val="double" w:sz="6" w:space="0" w:color="8DAB8E" w:themeColor="accent4"/>
          <w:left w:val="single" w:sz="8" w:space="0" w:color="8DAB8E" w:themeColor="accent4"/>
          <w:bottom w:val="single" w:sz="8" w:space="0" w:color="8DAB8E" w:themeColor="accent4"/>
          <w:right w:val="single" w:sz="8" w:space="0" w:color="8DAB8E" w:themeColor="accent4"/>
        </w:tcBorders>
      </w:tcPr>
    </w:tblStylePr>
    <w:tblStylePr w:type="firstCol">
      <w:rPr>
        <w:b/>
        <w:bCs/>
      </w:rPr>
    </w:tblStylePr>
    <w:tblStylePr w:type="lastCol">
      <w:rPr>
        <w:b/>
        <w:bCs/>
      </w:rPr>
    </w:tblStylePr>
    <w:tblStylePr w:type="band1Vert">
      <w:tblPr/>
      <w:tcPr>
        <w:tcBorders>
          <w:top w:val="single" w:sz="8" w:space="0" w:color="8DAB8E" w:themeColor="accent4"/>
          <w:left w:val="single" w:sz="8" w:space="0" w:color="8DAB8E" w:themeColor="accent4"/>
          <w:bottom w:val="single" w:sz="8" w:space="0" w:color="8DAB8E" w:themeColor="accent4"/>
          <w:right w:val="single" w:sz="8" w:space="0" w:color="8DAB8E" w:themeColor="accent4"/>
        </w:tcBorders>
      </w:tcPr>
    </w:tblStylePr>
    <w:tblStylePr w:type="band1Horz">
      <w:tblPr/>
      <w:tcPr>
        <w:tcBorders>
          <w:top w:val="single" w:sz="8" w:space="0" w:color="8DAB8E" w:themeColor="accent4"/>
          <w:left w:val="single" w:sz="8" w:space="0" w:color="8DAB8E" w:themeColor="accent4"/>
          <w:bottom w:val="single" w:sz="8" w:space="0" w:color="8DAB8E" w:themeColor="accent4"/>
          <w:right w:val="single" w:sz="8" w:space="0" w:color="8DAB8E" w:themeColor="accent4"/>
        </w:tcBorders>
      </w:tcPr>
    </w:tblStylePr>
  </w:style>
  <w:style w:type="table" w:styleId="Vaalealuettelo-korostus5">
    <w:name w:val="Light List Accent 5"/>
    <w:basedOn w:val="Normaalitaulukko"/>
    <w:uiPriority w:val="61"/>
    <w:semiHidden/>
    <w:unhideWhenUsed/>
    <w:rsid w:val="005C149D"/>
    <w:pPr>
      <w:spacing w:after="0" w:line="240" w:lineRule="auto"/>
    </w:pPr>
    <w:tblPr>
      <w:tblStyleRowBandSize w:val="1"/>
      <w:tblStyleColBandSize w:val="1"/>
      <w:tblBorders>
        <w:top w:val="single" w:sz="8" w:space="0" w:color="77A2BB" w:themeColor="accent5"/>
        <w:left w:val="single" w:sz="8" w:space="0" w:color="77A2BB" w:themeColor="accent5"/>
        <w:bottom w:val="single" w:sz="8" w:space="0" w:color="77A2BB" w:themeColor="accent5"/>
        <w:right w:val="single" w:sz="8" w:space="0" w:color="77A2BB" w:themeColor="accent5"/>
      </w:tblBorders>
    </w:tblPr>
    <w:tblStylePr w:type="firstRow">
      <w:pPr>
        <w:spacing w:before="0" w:after="0" w:line="240" w:lineRule="auto"/>
      </w:pPr>
      <w:rPr>
        <w:b/>
        <w:bCs/>
        <w:color w:val="FFFFFF" w:themeColor="background1"/>
      </w:rPr>
      <w:tblPr/>
      <w:tcPr>
        <w:shd w:val="clear" w:color="auto" w:fill="77A2BB" w:themeFill="accent5"/>
      </w:tcPr>
    </w:tblStylePr>
    <w:tblStylePr w:type="lastRow">
      <w:pPr>
        <w:spacing w:before="0" w:after="0" w:line="240" w:lineRule="auto"/>
      </w:pPr>
      <w:rPr>
        <w:b/>
        <w:bCs/>
      </w:rPr>
      <w:tblPr/>
      <w:tcPr>
        <w:tcBorders>
          <w:top w:val="double" w:sz="6" w:space="0" w:color="77A2BB" w:themeColor="accent5"/>
          <w:left w:val="single" w:sz="8" w:space="0" w:color="77A2BB" w:themeColor="accent5"/>
          <w:bottom w:val="single" w:sz="8" w:space="0" w:color="77A2BB" w:themeColor="accent5"/>
          <w:right w:val="single" w:sz="8" w:space="0" w:color="77A2BB" w:themeColor="accent5"/>
        </w:tcBorders>
      </w:tcPr>
    </w:tblStylePr>
    <w:tblStylePr w:type="firstCol">
      <w:rPr>
        <w:b/>
        <w:bCs/>
      </w:rPr>
    </w:tblStylePr>
    <w:tblStylePr w:type="lastCol">
      <w:rPr>
        <w:b/>
        <w:bCs/>
      </w:rPr>
    </w:tblStylePr>
    <w:tblStylePr w:type="band1Vert">
      <w:tblPr/>
      <w:tcPr>
        <w:tcBorders>
          <w:top w:val="single" w:sz="8" w:space="0" w:color="77A2BB" w:themeColor="accent5"/>
          <w:left w:val="single" w:sz="8" w:space="0" w:color="77A2BB" w:themeColor="accent5"/>
          <w:bottom w:val="single" w:sz="8" w:space="0" w:color="77A2BB" w:themeColor="accent5"/>
          <w:right w:val="single" w:sz="8" w:space="0" w:color="77A2BB" w:themeColor="accent5"/>
        </w:tcBorders>
      </w:tcPr>
    </w:tblStylePr>
    <w:tblStylePr w:type="band1Horz">
      <w:tblPr/>
      <w:tcPr>
        <w:tcBorders>
          <w:top w:val="single" w:sz="8" w:space="0" w:color="77A2BB" w:themeColor="accent5"/>
          <w:left w:val="single" w:sz="8" w:space="0" w:color="77A2BB" w:themeColor="accent5"/>
          <w:bottom w:val="single" w:sz="8" w:space="0" w:color="77A2BB" w:themeColor="accent5"/>
          <w:right w:val="single" w:sz="8" w:space="0" w:color="77A2BB" w:themeColor="accent5"/>
        </w:tcBorders>
      </w:tcPr>
    </w:tblStylePr>
  </w:style>
  <w:style w:type="table" w:styleId="Vaalealuettelo-korostus6">
    <w:name w:val="Light List Accent 6"/>
    <w:basedOn w:val="Normaalitaulukko"/>
    <w:uiPriority w:val="61"/>
    <w:semiHidden/>
    <w:unhideWhenUsed/>
    <w:rsid w:val="005C149D"/>
    <w:pPr>
      <w:spacing w:after="0" w:line="240" w:lineRule="auto"/>
    </w:pPr>
    <w:tblPr>
      <w:tblStyleRowBandSize w:val="1"/>
      <w:tblStyleColBandSize w:val="1"/>
      <w:tblBorders>
        <w:top w:val="single" w:sz="8" w:space="0" w:color="E28394" w:themeColor="accent6"/>
        <w:left w:val="single" w:sz="8" w:space="0" w:color="E28394" w:themeColor="accent6"/>
        <w:bottom w:val="single" w:sz="8" w:space="0" w:color="E28394" w:themeColor="accent6"/>
        <w:right w:val="single" w:sz="8" w:space="0" w:color="E28394" w:themeColor="accent6"/>
      </w:tblBorders>
    </w:tblPr>
    <w:tblStylePr w:type="firstRow">
      <w:pPr>
        <w:spacing w:before="0" w:after="0" w:line="240" w:lineRule="auto"/>
      </w:pPr>
      <w:rPr>
        <w:b/>
        <w:bCs/>
        <w:color w:val="FFFFFF" w:themeColor="background1"/>
      </w:rPr>
      <w:tblPr/>
      <w:tcPr>
        <w:shd w:val="clear" w:color="auto" w:fill="E28394" w:themeFill="accent6"/>
      </w:tcPr>
    </w:tblStylePr>
    <w:tblStylePr w:type="lastRow">
      <w:pPr>
        <w:spacing w:before="0" w:after="0" w:line="240" w:lineRule="auto"/>
      </w:pPr>
      <w:rPr>
        <w:b/>
        <w:bCs/>
      </w:rPr>
      <w:tblPr/>
      <w:tcPr>
        <w:tcBorders>
          <w:top w:val="double" w:sz="6" w:space="0" w:color="E28394" w:themeColor="accent6"/>
          <w:left w:val="single" w:sz="8" w:space="0" w:color="E28394" w:themeColor="accent6"/>
          <w:bottom w:val="single" w:sz="8" w:space="0" w:color="E28394" w:themeColor="accent6"/>
          <w:right w:val="single" w:sz="8" w:space="0" w:color="E28394" w:themeColor="accent6"/>
        </w:tcBorders>
      </w:tcPr>
    </w:tblStylePr>
    <w:tblStylePr w:type="firstCol">
      <w:rPr>
        <w:b/>
        <w:bCs/>
      </w:rPr>
    </w:tblStylePr>
    <w:tblStylePr w:type="lastCol">
      <w:rPr>
        <w:b/>
        <w:bCs/>
      </w:rPr>
    </w:tblStylePr>
    <w:tblStylePr w:type="band1Vert">
      <w:tblPr/>
      <w:tcPr>
        <w:tcBorders>
          <w:top w:val="single" w:sz="8" w:space="0" w:color="E28394" w:themeColor="accent6"/>
          <w:left w:val="single" w:sz="8" w:space="0" w:color="E28394" w:themeColor="accent6"/>
          <w:bottom w:val="single" w:sz="8" w:space="0" w:color="E28394" w:themeColor="accent6"/>
          <w:right w:val="single" w:sz="8" w:space="0" w:color="E28394" w:themeColor="accent6"/>
        </w:tcBorders>
      </w:tcPr>
    </w:tblStylePr>
    <w:tblStylePr w:type="band1Horz">
      <w:tblPr/>
      <w:tcPr>
        <w:tcBorders>
          <w:top w:val="single" w:sz="8" w:space="0" w:color="E28394" w:themeColor="accent6"/>
          <w:left w:val="single" w:sz="8" w:space="0" w:color="E28394" w:themeColor="accent6"/>
          <w:bottom w:val="single" w:sz="8" w:space="0" w:color="E28394" w:themeColor="accent6"/>
          <w:right w:val="single" w:sz="8" w:space="0" w:color="E28394" w:themeColor="accent6"/>
        </w:tcBorders>
      </w:tcPr>
    </w:tblStylePr>
  </w:style>
  <w:style w:type="table" w:styleId="Vaaleavarjostus">
    <w:name w:val="Light Shading"/>
    <w:basedOn w:val="Normaalitaulukko"/>
    <w:uiPriority w:val="60"/>
    <w:semiHidden/>
    <w:unhideWhenUsed/>
    <w:rsid w:val="005C14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5C149D"/>
    <w:pPr>
      <w:spacing w:after="0" w:line="240" w:lineRule="auto"/>
    </w:pPr>
    <w:rPr>
      <w:color w:val="686963" w:themeColor="accent1" w:themeShade="BF"/>
    </w:rPr>
    <w:tblPr>
      <w:tblStyleRowBandSize w:val="1"/>
      <w:tblStyleColBandSize w:val="1"/>
      <w:tblBorders>
        <w:top w:val="single" w:sz="8" w:space="0" w:color="8C8D86" w:themeColor="accent1"/>
        <w:bottom w:val="single" w:sz="8" w:space="0" w:color="8C8D86" w:themeColor="accent1"/>
      </w:tblBorders>
    </w:tblPr>
    <w:tblStylePr w:type="firstRow">
      <w:pPr>
        <w:spacing w:before="0" w:after="0" w:line="240" w:lineRule="auto"/>
      </w:pPr>
      <w:rPr>
        <w:b/>
        <w:bCs/>
      </w:rPr>
      <w:tblPr/>
      <w:tcPr>
        <w:tcBorders>
          <w:top w:val="single" w:sz="8" w:space="0" w:color="8C8D86" w:themeColor="accent1"/>
          <w:left w:val="nil"/>
          <w:bottom w:val="single" w:sz="8" w:space="0" w:color="8C8D86" w:themeColor="accent1"/>
          <w:right w:val="nil"/>
          <w:insideH w:val="nil"/>
          <w:insideV w:val="nil"/>
        </w:tcBorders>
      </w:tcPr>
    </w:tblStylePr>
    <w:tblStylePr w:type="lastRow">
      <w:pPr>
        <w:spacing w:before="0" w:after="0" w:line="240" w:lineRule="auto"/>
      </w:pPr>
      <w:rPr>
        <w:b/>
        <w:bCs/>
      </w:rPr>
      <w:tblPr/>
      <w:tcPr>
        <w:tcBorders>
          <w:top w:val="single" w:sz="8" w:space="0" w:color="8C8D86" w:themeColor="accent1"/>
          <w:left w:val="nil"/>
          <w:bottom w:val="single" w:sz="8" w:space="0" w:color="8C8D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2E0" w:themeFill="accent1" w:themeFillTint="3F"/>
      </w:tcPr>
    </w:tblStylePr>
    <w:tblStylePr w:type="band1Horz">
      <w:tblPr/>
      <w:tcPr>
        <w:tcBorders>
          <w:left w:val="nil"/>
          <w:right w:val="nil"/>
          <w:insideH w:val="nil"/>
          <w:insideV w:val="nil"/>
        </w:tcBorders>
        <w:shd w:val="clear" w:color="auto" w:fill="E2E2E0" w:themeFill="accent1" w:themeFillTint="3F"/>
      </w:tcPr>
    </w:tblStylePr>
  </w:style>
  <w:style w:type="table" w:styleId="Vaaleavarjostus-korostus2">
    <w:name w:val="Light Shading Accent 2"/>
    <w:basedOn w:val="Normaalitaulukko"/>
    <w:uiPriority w:val="60"/>
    <w:semiHidden/>
    <w:unhideWhenUsed/>
    <w:rsid w:val="005C149D"/>
    <w:pPr>
      <w:spacing w:after="0" w:line="240" w:lineRule="auto"/>
    </w:pPr>
    <w:rPr>
      <w:color w:val="D6A024" w:themeColor="accent2" w:themeShade="BF"/>
    </w:rPr>
    <w:tblPr>
      <w:tblStyleRowBandSize w:val="1"/>
      <w:tblStyleColBandSize w:val="1"/>
      <w:tblBorders>
        <w:top w:val="single" w:sz="8" w:space="0" w:color="E6C069" w:themeColor="accent2"/>
        <w:bottom w:val="single" w:sz="8" w:space="0" w:color="E6C069" w:themeColor="accent2"/>
      </w:tblBorders>
    </w:tblPr>
    <w:tblStylePr w:type="firstRow">
      <w:pPr>
        <w:spacing w:before="0" w:after="0" w:line="240" w:lineRule="auto"/>
      </w:pPr>
      <w:rPr>
        <w:b/>
        <w:bCs/>
      </w:rPr>
      <w:tblPr/>
      <w:tcPr>
        <w:tcBorders>
          <w:top w:val="single" w:sz="8" w:space="0" w:color="E6C069" w:themeColor="accent2"/>
          <w:left w:val="nil"/>
          <w:bottom w:val="single" w:sz="8" w:space="0" w:color="E6C069" w:themeColor="accent2"/>
          <w:right w:val="nil"/>
          <w:insideH w:val="nil"/>
          <w:insideV w:val="nil"/>
        </w:tcBorders>
      </w:tcPr>
    </w:tblStylePr>
    <w:tblStylePr w:type="lastRow">
      <w:pPr>
        <w:spacing w:before="0" w:after="0" w:line="240" w:lineRule="auto"/>
      </w:pPr>
      <w:rPr>
        <w:b/>
        <w:bCs/>
      </w:rPr>
      <w:tblPr/>
      <w:tcPr>
        <w:tcBorders>
          <w:top w:val="single" w:sz="8" w:space="0" w:color="E6C069" w:themeColor="accent2"/>
          <w:left w:val="nil"/>
          <w:bottom w:val="single" w:sz="8" w:space="0" w:color="E6C06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FD9" w:themeFill="accent2" w:themeFillTint="3F"/>
      </w:tcPr>
    </w:tblStylePr>
    <w:tblStylePr w:type="band1Horz">
      <w:tblPr/>
      <w:tcPr>
        <w:tcBorders>
          <w:left w:val="nil"/>
          <w:right w:val="nil"/>
          <w:insideH w:val="nil"/>
          <w:insideV w:val="nil"/>
        </w:tcBorders>
        <w:shd w:val="clear" w:color="auto" w:fill="F8EFD9" w:themeFill="accent2" w:themeFillTint="3F"/>
      </w:tcPr>
    </w:tblStylePr>
  </w:style>
  <w:style w:type="table" w:styleId="Vaaleavarjostus-korostus3">
    <w:name w:val="Light Shading Accent 3"/>
    <w:basedOn w:val="Normaalitaulukko"/>
    <w:uiPriority w:val="60"/>
    <w:semiHidden/>
    <w:unhideWhenUsed/>
    <w:rsid w:val="005C149D"/>
    <w:pPr>
      <w:spacing w:after="0" w:line="240" w:lineRule="auto"/>
    </w:pPr>
    <w:rPr>
      <w:color w:val="665B48" w:themeColor="accent3" w:themeShade="BF"/>
    </w:rPr>
    <w:tblPr>
      <w:tblStyleRowBandSize w:val="1"/>
      <w:tblStyleColBandSize w:val="1"/>
      <w:tblBorders>
        <w:top w:val="single" w:sz="8" w:space="0" w:color="897B61" w:themeColor="accent3"/>
        <w:bottom w:val="single" w:sz="8" w:space="0" w:color="897B61" w:themeColor="accent3"/>
      </w:tblBorders>
    </w:tblPr>
    <w:tblStylePr w:type="firstRow">
      <w:pPr>
        <w:spacing w:before="0" w:after="0" w:line="240" w:lineRule="auto"/>
      </w:pPr>
      <w:rPr>
        <w:b/>
        <w:bCs/>
      </w:rPr>
      <w:tblPr/>
      <w:tcPr>
        <w:tcBorders>
          <w:top w:val="single" w:sz="8" w:space="0" w:color="897B61" w:themeColor="accent3"/>
          <w:left w:val="nil"/>
          <w:bottom w:val="single" w:sz="8" w:space="0" w:color="897B61" w:themeColor="accent3"/>
          <w:right w:val="nil"/>
          <w:insideH w:val="nil"/>
          <w:insideV w:val="nil"/>
        </w:tcBorders>
      </w:tcPr>
    </w:tblStylePr>
    <w:tblStylePr w:type="lastRow">
      <w:pPr>
        <w:spacing w:before="0" w:after="0" w:line="240" w:lineRule="auto"/>
      </w:pPr>
      <w:rPr>
        <w:b/>
        <w:bCs/>
      </w:rPr>
      <w:tblPr/>
      <w:tcPr>
        <w:tcBorders>
          <w:top w:val="single" w:sz="8" w:space="0" w:color="897B61" w:themeColor="accent3"/>
          <w:left w:val="nil"/>
          <w:bottom w:val="single" w:sz="8" w:space="0" w:color="897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7" w:themeFill="accent3" w:themeFillTint="3F"/>
      </w:tcPr>
    </w:tblStylePr>
    <w:tblStylePr w:type="band1Horz">
      <w:tblPr/>
      <w:tcPr>
        <w:tcBorders>
          <w:left w:val="nil"/>
          <w:right w:val="nil"/>
          <w:insideH w:val="nil"/>
          <w:insideV w:val="nil"/>
        </w:tcBorders>
        <w:shd w:val="clear" w:color="auto" w:fill="E2DED7" w:themeFill="accent3" w:themeFillTint="3F"/>
      </w:tcPr>
    </w:tblStylePr>
  </w:style>
  <w:style w:type="table" w:styleId="Vaaleavarjostus-korostus4">
    <w:name w:val="Light Shading Accent 4"/>
    <w:basedOn w:val="Normaalitaulukko"/>
    <w:uiPriority w:val="60"/>
    <w:semiHidden/>
    <w:unhideWhenUsed/>
    <w:rsid w:val="005C149D"/>
    <w:pPr>
      <w:spacing w:after="0" w:line="240" w:lineRule="auto"/>
    </w:pPr>
    <w:rPr>
      <w:color w:val="638664" w:themeColor="accent4" w:themeShade="BF"/>
    </w:rPr>
    <w:tblPr>
      <w:tblStyleRowBandSize w:val="1"/>
      <w:tblStyleColBandSize w:val="1"/>
      <w:tblBorders>
        <w:top w:val="single" w:sz="8" w:space="0" w:color="8DAB8E" w:themeColor="accent4"/>
        <w:bottom w:val="single" w:sz="8" w:space="0" w:color="8DAB8E" w:themeColor="accent4"/>
      </w:tblBorders>
    </w:tblPr>
    <w:tblStylePr w:type="firstRow">
      <w:pPr>
        <w:spacing w:before="0" w:after="0" w:line="240" w:lineRule="auto"/>
      </w:pPr>
      <w:rPr>
        <w:b/>
        <w:bCs/>
      </w:rPr>
      <w:tblPr/>
      <w:tcPr>
        <w:tcBorders>
          <w:top w:val="single" w:sz="8" w:space="0" w:color="8DAB8E" w:themeColor="accent4"/>
          <w:left w:val="nil"/>
          <w:bottom w:val="single" w:sz="8" w:space="0" w:color="8DAB8E" w:themeColor="accent4"/>
          <w:right w:val="nil"/>
          <w:insideH w:val="nil"/>
          <w:insideV w:val="nil"/>
        </w:tcBorders>
      </w:tcPr>
    </w:tblStylePr>
    <w:tblStylePr w:type="lastRow">
      <w:pPr>
        <w:spacing w:before="0" w:after="0" w:line="240" w:lineRule="auto"/>
      </w:pPr>
      <w:rPr>
        <w:b/>
        <w:bCs/>
      </w:rPr>
      <w:tblPr/>
      <w:tcPr>
        <w:tcBorders>
          <w:top w:val="single" w:sz="8" w:space="0" w:color="8DAB8E" w:themeColor="accent4"/>
          <w:left w:val="nil"/>
          <w:bottom w:val="single" w:sz="8" w:space="0" w:color="8DAB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AE2" w:themeFill="accent4" w:themeFillTint="3F"/>
      </w:tcPr>
    </w:tblStylePr>
    <w:tblStylePr w:type="band1Horz">
      <w:tblPr/>
      <w:tcPr>
        <w:tcBorders>
          <w:left w:val="nil"/>
          <w:right w:val="nil"/>
          <w:insideH w:val="nil"/>
          <w:insideV w:val="nil"/>
        </w:tcBorders>
        <w:shd w:val="clear" w:color="auto" w:fill="E2EAE2" w:themeFill="accent4" w:themeFillTint="3F"/>
      </w:tcPr>
    </w:tblStylePr>
  </w:style>
  <w:style w:type="table" w:styleId="Vaaleavarjostus-korostus5">
    <w:name w:val="Light Shading Accent 5"/>
    <w:basedOn w:val="Normaalitaulukko"/>
    <w:uiPriority w:val="60"/>
    <w:semiHidden/>
    <w:unhideWhenUsed/>
    <w:rsid w:val="005C149D"/>
    <w:pPr>
      <w:spacing w:after="0" w:line="240" w:lineRule="auto"/>
    </w:pPr>
    <w:rPr>
      <w:color w:val="4C7C98" w:themeColor="accent5" w:themeShade="BF"/>
    </w:rPr>
    <w:tblPr>
      <w:tblStyleRowBandSize w:val="1"/>
      <w:tblStyleColBandSize w:val="1"/>
      <w:tblBorders>
        <w:top w:val="single" w:sz="8" w:space="0" w:color="77A2BB" w:themeColor="accent5"/>
        <w:bottom w:val="single" w:sz="8" w:space="0" w:color="77A2BB" w:themeColor="accent5"/>
      </w:tblBorders>
    </w:tblPr>
    <w:tblStylePr w:type="firstRow">
      <w:pPr>
        <w:spacing w:before="0" w:after="0" w:line="240" w:lineRule="auto"/>
      </w:pPr>
      <w:rPr>
        <w:b/>
        <w:bCs/>
      </w:rPr>
      <w:tblPr/>
      <w:tcPr>
        <w:tcBorders>
          <w:top w:val="single" w:sz="8" w:space="0" w:color="77A2BB" w:themeColor="accent5"/>
          <w:left w:val="nil"/>
          <w:bottom w:val="single" w:sz="8" w:space="0" w:color="77A2BB" w:themeColor="accent5"/>
          <w:right w:val="nil"/>
          <w:insideH w:val="nil"/>
          <w:insideV w:val="nil"/>
        </w:tcBorders>
      </w:tcPr>
    </w:tblStylePr>
    <w:tblStylePr w:type="lastRow">
      <w:pPr>
        <w:spacing w:before="0" w:after="0" w:line="240" w:lineRule="auto"/>
      </w:pPr>
      <w:rPr>
        <w:b/>
        <w:bCs/>
      </w:rPr>
      <w:tblPr/>
      <w:tcPr>
        <w:tcBorders>
          <w:top w:val="single" w:sz="8" w:space="0" w:color="77A2BB" w:themeColor="accent5"/>
          <w:left w:val="nil"/>
          <w:bottom w:val="single" w:sz="8" w:space="0" w:color="77A2B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7EE" w:themeFill="accent5" w:themeFillTint="3F"/>
      </w:tcPr>
    </w:tblStylePr>
    <w:tblStylePr w:type="band1Horz">
      <w:tblPr/>
      <w:tcPr>
        <w:tcBorders>
          <w:left w:val="nil"/>
          <w:right w:val="nil"/>
          <w:insideH w:val="nil"/>
          <w:insideV w:val="nil"/>
        </w:tcBorders>
        <w:shd w:val="clear" w:color="auto" w:fill="DDE7EE" w:themeFill="accent5" w:themeFillTint="3F"/>
      </w:tcPr>
    </w:tblStylePr>
  </w:style>
  <w:style w:type="table" w:styleId="Vaaleavarjostus-korostus6">
    <w:name w:val="Light Shading Accent 6"/>
    <w:basedOn w:val="Normaalitaulukko"/>
    <w:uiPriority w:val="60"/>
    <w:semiHidden/>
    <w:unhideWhenUsed/>
    <w:rsid w:val="005C149D"/>
    <w:pPr>
      <w:spacing w:after="0" w:line="240" w:lineRule="auto"/>
    </w:pPr>
    <w:rPr>
      <w:color w:val="D13A54" w:themeColor="accent6" w:themeShade="BF"/>
    </w:rPr>
    <w:tblPr>
      <w:tblStyleRowBandSize w:val="1"/>
      <w:tblStyleColBandSize w:val="1"/>
      <w:tblBorders>
        <w:top w:val="single" w:sz="8" w:space="0" w:color="E28394" w:themeColor="accent6"/>
        <w:bottom w:val="single" w:sz="8" w:space="0" w:color="E28394" w:themeColor="accent6"/>
      </w:tblBorders>
    </w:tblPr>
    <w:tblStylePr w:type="firstRow">
      <w:pPr>
        <w:spacing w:before="0" w:after="0" w:line="240" w:lineRule="auto"/>
      </w:pPr>
      <w:rPr>
        <w:b/>
        <w:bCs/>
      </w:rPr>
      <w:tblPr/>
      <w:tcPr>
        <w:tcBorders>
          <w:top w:val="single" w:sz="8" w:space="0" w:color="E28394" w:themeColor="accent6"/>
          <w:left w:val="nil"/>
          <w:bottom w:val="single" w:sz="8" w:space="0" w:color="E28394" w:themeColor="accent6"/>
          <w:right w:val="nil"/>
          <w:insideH w:val="nil"/>
          <w:insideV w:val="nil"/>
        </w:tcBorders>
      </w:tcPr>
    </w:tblStylePr>
    <w:tblStylePr w:type="lastRow">
      <w:pPr>
        <w:spacing w:before="0" w:after="0" w:line="240" w:lineRule="auto"/>
      </w:pPr>
      <w:rPr>
        <w:b/>
        <w:bCs/>
      </w:rPr>
      <w:tblPr/>
      <w:tcPr>
        <w:tcBorders>
          <w:top w:val="single" w:sz="8" w:space="0" w:color="E28394" w:themeColor="accent6"/>
          <w:left w:val="nil"/>
          <w:bottom w:val="single" w:sz="8" w:space="0" w:color="E2839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0E4" w:themeFill="accent6" w:themeFillTint="3F"/>
      </w:tcPr>
    </w:tblStylePr>
    <w:tblStylePr w:type="band1Horz">
      <w:tblPr/>
      <w:tcPr>
        <w:tcBorders>
          <w:left w:val="nil"/>
          <w:right w:val="nil"/>
          <w:insideH w:val="nil"/>
          <w:insideV w:val="nil"/>
        </w:tcBorders>
        <w:shd w:val="clear" w:color="auto" w:fill="F7E0E4" w:themeFill="accent6" w:themeFillTint="3F"/>
      </w:tcPr>
    </w:tblStylePr>
  </w:style>
  <w:style w:type="character" w:styleId="Rivinumero">
    <w:name w:val="line number"/>
    <w:basedOn w:val="Kappaleenoletusfontti"/>
    <w:uiPriority w:val="99"/>
    <w:semiHidden/>
    <w:unhideWhenUsed/>
    <w:rsid w:val="005C149D"/>
    <w:rPr>
      <w:rFonts w:ascii="Arial" w:hAnsi="Arial" w:cs="Arial"/>
      <w:sz w:val="22"/>
    </w:rPr>
  </w:style>
  <w:style w:type="paragraph" w:styleId="Luettelo">
    <w:name w:val="List"/>
    <w:basedOn w:val="Normaali"/>
    <w:uiPriority w:val="99"/>
    <w:semiHidden/>
    <w:unhideWhenUsed/>
    <w:rsid w:val="005C149D"/>
    <w:pPr>
      <w:ind w:left="360" w:hanging="360"/>
      <w:contextualSpacing/>
    </w:pPr>
  </w:style>
  <w:style w:type="paragraph" w:styleId="Luettelo2">
    <w:name w:val="List 2"/>
    <w:basedOn w:val="Normaali"/>
    <w:uiPriority w:val="99"/>
    <w:semiHidden/>
    <w:unhideWhenUsed/>
    <w:rsid w:val="005C149D"/>
    <w:pPr>
      <w:ind w:left="720" w:hanging="360"/>
      <w:contextualSpacing/>
    </w:pPr>
  </w:style>
  <w:style w:type="paragraph" w:styleId="Luettelo3">
    <w:name w:val="List 3"/>
    <w:basedOn w:val="Normaali"/>
    <w:uiPriority w:val="99"/>
    <w:semiHidden/>
    <w:unhideWhenUsed/>
    <w:rsid w:val="005C149D"/>
    <w:pPr>
      <w:ind w:left="1080" w:hanging="360"/>
      <w:contextualSpacing/>
    </w:pPr>
  </w:style>
  <w:style w:type="paragraph" w:styleId="Luettelo4">
    <w:name w:val="List 4"/>
    <w:basedOn w:val="Normaali"/>
    <w:uiPriority w:val="99"/>
    <w:semiHidden/>
    <w:unhideWhenUsed/>
    <w:rsid w:val="005C149D"/>
    <w:pPr>
      <w:ind w:left="1440" w:hanging="360"/>
      <w:contextualSpacing/>
    </w:pPr>
  </w:style>
  <w:style w:type="paragraph" w:styleId="Luettelo5">
    <w:name w:val="List 5"/>
    <w:basedOn w:val="Normaali"/>
    <w:uiPriority w:val="99"/>
    <w:semiHidden/>
    <w:unhideWhenUsed/>
    <w:rsid w:val="005C149D"/>
    <w:pPr>
      <w:ind w:left="1800" w:hanging="360"/>
      <w:contextualSpacing/>
    </w:pPr>
  </w:style>
  <w:style w:type="paragraph" w:styleId="Merkittyluettelo">
    <w:name w:val="List Bullet"/>
    <w:basedOn w:val="Normaali"/>
    <w:uiPriority w:val="99"/>
    <w:semiHidden/>
    <w:unhideWhenUsed/>
    <w:rsid w:val="005C149D"/>
    <w:pPr>
      <w:numPr>
        <w:numId w:val="1"/>
      </w:numPr>
      <w:contextualSpacing/>
    </w:pPr>
  </w:style>
  <w:style w:type="paragraph" w:styleId="Merkittyluettelo2">
    <w:name w:val="List Bullet 2"/>
    <w:basedOn w:val="Normaali"/>
    <w:uiPriority w:val="99"/>
    <w:semiHidden/>
    <w:unhideWhenUsed/>
    <w:rsid w:val="005C149D"/>
    <w:pPr>
      <w:numPr>
        <w:numId w:val="2"/>
      </w:numPr>
      <w:contextualSpacing/>
    </w:pPr>
  </w:style>
  <w:style w:type="paragraph" w:styleId="Merkittyluettelo3">
    <w:name w:val="List Bullet 3"/>
    <w:basedOn w:val="Normaali"/>
    <w:uiPriority w:val="99"/>
    <w:semiHidden/>
    <w:unhideWhenUsed/>
    <w:rsid w:val="005C149D"/>
    <w:pPr>
      <w:numPr>
        <w:numId w:val="3"/>
      </w:numPr>
      <w:contextualSpacing/>
    </w:pPr>
  </w:style>
  <w:style w:type="paragraph" w:styleId="Merkittyluettelo4">
    <w:name w:val="List Bullet 4"/>
    <w:basedOn w:val="Normaali"/>
    <w:uiPriority w:val="99"/>
    <w:semiHidden/>
    <w:unhideWhenUsed/>
    <w:rsid w:val="005C149D"/>
    <w:pPr>
      <w:numPr>
        <w:numId w:val="4"/>
      </w:numPr>
      <w:contextualSpacing/>
    </w:pPr>
  </w:style>
  <w:style w:type="paragraph" w:styleId="Merkittyluettelo5">
    <w:name w:val="List Bullet 5"/>
    <w:basedOn w:val="Normaali"/>
    <w:uiPriority w:val="99"/>
    <w:semiHidden/>
    <w:unhideWhenUsed/>
    <w:rsid w:val="005C149D"/>
    <w:pPr>
      <w:numPr>
        <w:numId w:val="5"/>
      </w:numPr>
      <w:contextualSpacing/>
    </w:pPr>
  </w:style>
  <w:style w:type="paragraph" w:styleId="Jatkoluettelo">
    <w:name w:val="List Continue"/>
    <w:basedOn w:val="Normaali"/>
    <w:uiPriority w:val="99"/>
    <w:semiHidden/>
    <w:unhideWhenUsed/>
    <w:rsid w:val="005C149D"/>
    <w:pPr>
      <w:spacing w:after="120"/>
      <w:ind w:left="360"/>
      <w:contextualSpacing/>
    </w:pPr>
  </w:style>
  <w:style w:type="paragraph" w:styleId="Jatkoluettelo2">
    <w:name w:val="List Continue 2"/>
    <w:basedOn w:val="Normaali"/>
    <w:uiPriority w:val="99"/>
    <w:semiHidden/>
    <w:unhideWhenUsed/>
    <w:rsid w:val="005C149D"/>
    <w:pPr>
      <w:spacing w:after="120"/>
      <w:ind w:left="720"/>
      <w:contextualSpacing/>
    </w:pPr>
  </w:style>
  <w:style w:type="paragraph" w:styleId="Jatkoluettelo3">
    <w:name w:val="List Continue 3"/>
    <w:basedOn w:val="Normaali"/>
    <w:uiPriority w:val="99"/>
    <w:semiHidden/>
    <w:unhideWhenUsed/>
    <w:rsid w:val="005C149D"/>
    <w:pPr>
      <w:spacing w:after="120"/>
      <w:ind w:left="1080"/>
      <w:contextualSpacing/>
    </w:pPr>
  </w:style>
  <w:style w:type="paragraph" w:styleId="Jatkoluettelo4">
    <w:name w:val="List Continue 4"/>
    <w:basedOn w:val="Normaali"/>
    <w:uiPriority w:val="99"/>
    <w:semiHidden/>
    <w:unhideWhenUsed/>
    <w:rsid w:val="005C149D"/>
    <w:pPr>
      <w:spacing w:after="120"/>
      <w:ind w:left="1440"/>
      <w:contextualSpacing/>
    </w:pPr>
  </w:style>
  <w:style w:type="paragraph" w:styleId="Jatkoluettelo5">
    <w:name w:val="List Continue 5"/>
    <w:basedOn w:val="Normaali"/>
    <w:uiPriority w:val="99"/>
    <w:semiHidden/>
    <w:unhideWhenUsed/>
    <w:rsid w:val="005C149D"/>
    <w:pPr>
      <w:spacing w:after="120"/>
      <w:ind w:left="1800"/>
      <w:contextualSpacing/>
    </w:pPr>
  </w:style>
  <w:style w:type="paragraph" w:styleId="Numeroituluettelo">
    <w:name w:val="List Number"/>
    <w:basedOn w:val="Normaali"/>
    <w:uiPriority w:val="99"/>
    <w:semiHidden/>
    <w:unhideWhenUsed/>
    <w:rsid w:val="005C149D"/>
    <w:pPr>
      <w:numPr>
        <w:numId w:val="6"/>
      </w:numPr>
      <w:contextualSpacing/>
    </w:pPr>
  </w:style>
  <w:style w:type="paragraph" w:styleId="Numeroituluettelo2">
    <w:name w:val="List Number 2"/>
    <w:basedOn w:val="Normaali"/>
    <w:uiPriority w:val="99"/>
    <w:semiHidden/>
    <w:unhideWhenUsed/>
    <w:rsid w:val="005C149D"/>
    <w:pPr>
      <w:numPr>
        <w:numId w:val="7"/>
      </w:numPr>
      <w:contextualSpacing/>
    </w:pPr>
  </w:style>
  <w:style w:type="paragraph" w:styleId="Numeroituluettelo3">
    <w:name w:val="List Number 3"/>
    <w:basedOn w:val="Normaali"/>
    <w:uiPriority w:val="99"/>
    <w:semiHidden/>
    <w:unhideWhenUsed/>
    <w:rsid w:val="005C149D"/>
    <w:pPr>
      <w:numPr>
        <w:numId w:val="8"/>
      </w:numPr>
      <w:contextualSpacing/>
    </w:pPr>
  </w:style>
  <w:style w:type="paragraph" w:styleId="Numeroituluettelo4">
    <w:name w:val="List Number 4"/>
    <w:basedOn w:val="Normaali"/>
    <w:uiPriority w:val="99"/>
    <w:semiHidden/>
    <w:unhideWhenUsed/>
    <w:rsid w:val="005C149D"/>
    <w:pPr>
      <w:numPr>
        <w:numId w:val="9"/>
      </w:numPr>
      <w:contextualSpacing/>
    </w:pPr>
  </w:style>
  <w:style w:type="paragraph" w:styleId="Numeroituluettelo5">
    <w:name w:val="List Number 5"/>
    <w:basedOn w:val="Normaali"/>
    <w:uiPriority w:val="99"/>
    <w:semiHidden/>
    <w:unhideWhenUsed/>
    <w:rsid w:val="005C149D"/>
    <w:pPr>
      <w:numPr>
        <w:numId w:val="10"/>
      </w:numPr>
      <w:contextualSpacing/>
    </w:pPr>
  </w:style>
  <w:style w:type="paragraph" w:styleId="Luettelokappale">
    <w:name w:val="List Paragraph"/>
    <w:basedOn w:val="Normaali"/>
    <w:uiPriority w:val="34"/>
    <w:semiHidden/>
    <w:qFormat/>
    <w:rsid w:val="005C149D"/>
    <w:pPr>
      <w:ind w:left="720"/>
      <w:contextualSpacing/>
    </w:pPr>
  </w:style>
  <w:style w:type="table" w:styleId="Vaalealuettelotaulukko1">
    <w:name w:val="List Table 1 Light"/>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BABAB6" w:themeColor="accent1" w:themeTint="99"/>
        </w:tcBorders>
      </w:tcPr>
    </w:tblStylePr>
    <w:tblStylePr w:type="lastRow">
      <w:rPr>
        <w:b/>
        <w:bCs/>
      </w:rPr>
      <w:tblPr/>
      <w:tcPr>
        <w:tcBorders>
          <w:top w:val="single" w:sz="4" w:space="0" w:color="BABAB6" w:themeColor="accent1" w:themeTint="99"/>
        </w:tcBorders>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Vaalealuettelotaulukko1-korostus2">
    <w:name w:val="List Table 1 Light Accent 2"/>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F0D9A5" w:themeColor="accent2" w:themeTint="99"/>
        </w:tcBorders>
      </w:tcPr>
    </w:tblStylePr>
    <w:tblStylePr w:type="lastRow">
      <w:rPr>
        <w:b/>
        <w:bCs/>
      </w:rPr>
      <w:tblPr/>
      <w:tcPr>
        <w:tcBorders>
          <w:top w:val="single" w:sz="4" w:space="0" w:color="F0D9A5" w:themeColor="accent2" w:themeTint="99"/>
        </w:tcBorders>
      </w:tc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Vaalealuettelotaulukko1-korostus3">
    <w:name w:val="List Table 1 Light Accent 3"/>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BAB09E" w:themeColor="accent3" w:themeTint="99"/>
        </w:tcBorders>
      </w:tcPr>
    </w:tblStylePr>
    <w:tblStylePr w:type="lastRow">
      <w:rPr>
        <w:b/>
        <w:bCs/>
      </w:rPr>
      <w:tblPr/>
      <w:tcPr>
        <w:tcBorders>
          <w:top w:val="single" w:sz="4" w:space="0" w:color="BAB09E" w:themeColor="accent3" w:themeTint="99"/>
        </w:tcBorders>
      </w:tc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Vaalealuettelotaulukko1-korostus4">
    <w:name w:val="List Table 1 Light Accent 4"/>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BACCBB" w:themeColor="accent4" w:themeTint="99"/>
        </w:tcBorders>
      </w:tcPr>
    </w:tblStylePr>
    <w:tblStylePr w:type="lastRow">
      <w:rPr>
        <w:b/>
        <w:bCs/>
      </w:rPr>
      <w:tblPr/>
      <w:tcPr>
        <w:tcBorders>
          <w:top w:val="single" w:sz="4" w:space="0" w:color="BACCBB" w:themeColor="accent4" w:themeTint="99"/>
        </w:tcBorders>
      </w:tc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Vaalealuettelotaulukko1-korostus5">
    <w:name w:val="List Table 1 Light Accent 5"/>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ADC7D6" w:themeColor="accent5" w:themeTint="99"/>
        </w:tcBorders>
      </w:tcPr>
    </w:tblStylePr>
    <w:tblStylePr w:type="lastRow">
      <w:rPr>
        <w:b/>
        <w:bCs/>
      </w:rPr>
      <w:tblPr/>
      <w:tcPr>
        <w:tcBorders>
          <w:top w:val="single" w:sz="4" w:space="0" w:color="ADC7D6" w:themeColor="accent5" w:themeTint="99"/>
        </w:tcBorders>
      </w:tc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Vaalealuettelotaulukko1-korostus6">
    <w:name w:val="List Table 1 Light Accent 6"/>
    <w:basedOn w:val="Normaalitaulukko"/>
    <w:uiPriority w:val="46"/>
    <w:rsid w:val="005C149D"/>
    <w:pPr>
      <w:spacing w:after="0" w:line="240" w:lineRule="auto"/>
    </w:pPr>
    <w:tblPr>
      <w:tblStyleRowBandSize w:val="1"/>
      <w:tblStyleColBandSize w:val="1"/>
    </w:tblPr>
    <w:tblStylePr w:type="firstRow">
      <w:rPr>
        <w:b/>
        <w:bCs/>
      </w:rPr>
      <w:tblPr/>
      <w:tcPr>
        <w:tcBorders>
          <w:bottom w:val="single" w:sz="4" w:space="0" w:color="EDB4BE" w:themeColor="accent6" w:themeTint="99"/>
        </w:tcBorders>
      </w:tcPr>
    </w:tblStylePr>
    <w:tblStylePr w:type="lastRow">
      <w:rPr>
        <w:b/>
        <w:bCs/>
      </w:rPr>
      <w:tblPr/>
      <w:tcPr>
        <w:tcBorders>
          <w:top w:val="single" w:sz="4" w:space="0" w:color="EDB4BE" w:themeColor="accent6" w:themeTint="99"/>
        </w:tcBorders>
      </w:tc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Luettelotaulukko2">
    <w:name w:val="List Table 2"/>
    <w:basedOn w:val="Normaalitaulukko"/>
    <w:uiPriority w:val="47"/>
    <w:rsid w:val="005C14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rsid w:val="005C149D"/>
    <w:pPr>
      <w:spacing w:after="0" w:line="240" w:lineRule="auto"/>
    </w:pPr>
    <w:tblPr>
      <w:tblStyleRowBandSize w:val="1"/>
      <w:tblStyleColBandSize w:val="1"/>
      <w:tblBorders>
        <w:top w:val="single" w:sz="4" w:space="0" w:color="BABAB6" w:themeColor="accent1" w:themeTint="99"/>
        <w:bottom w:val="single" w:sz="4" w:space="0" w:color="BABAB6" w:themeColor="accent1" w:themeTint="99"/>
        <w:insideH w:val="single" w:sz="4" w:space="0" w:color="BABAB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Luettelotaulukko2-korostus2">
    <w:name w:val="List Table 2 Accent 2"/>
    <w:basedOn w:val="Normaalitaulukko"/>
    <w:uiPriority w:val="47"/>
    <w:rsid w:val="005C149D"/>
    <w:pPr>
      <w:spacing w:after="0" w:line="240" w:lineRule="auto"/>
    </w:pPr>
    <w:tblPr>
      <w:tblStyleRowBandSize w:val="1"/>
      <w:tblStyleColBandSize w:val="1"/>
      <w:tblBorders>
        <w:top w:val="single" w:sz="4" w:space="0" w:color="F0D9A5" w:themeColor="accent2" w:themeTint="99"/>
        <w:bottom w:val="single" w:sz="4" w:space="0" w:color="F0D9A5" w:themeColor="accent2" w:themeTint="99"/>
        <w:insideH w:val="single" w:sz="4" w:space="0" w:color="F0D9A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Luettelotaulukko2-korostus3">
    <w:name w:val="List Table 2 Accent 3"/>
    <w:basedOn w:val="Normaalitaulukko"/>
    <w:uiPriority w:val="47"/>
    <w:rsid w:val="005C149D"/>
    <w:pPr>
      <w:spacing w:after="0" w:line="240" w:lineRule="auto"/>
    </w:pPr>
    <w:tblPr>
      <w:tblStyleRowBandSize w:val="1"/>
      <w:tblStyleColBandSize w:val="1"/>
      <w:tblBorders>
        <w:top w:val="single" w:sz="4" w:space="0" w:color="BAB09E" w:themeColor="accent3" w:themeTint="99"/>
        <w:bottom w:val="single" w:sz="4" w:space="0" w:color="BAB09E" w:themeColor="accent3" w:themeTint="99"/>
        <w:insideH w:val="single" w:sz="4" w:space="0" w:color="BAB09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Luettelotaulukko2-korostus4">
    <w:name w:val="List Table 2 Accent 4"/>
    <w:basedOn w:val="Normaalitaulukko"/>
    <w:uiPriority w:val="47"/>
    <w:rsid w:val="005C149D"/>
    <w:pPr>
      <w:spacing w:after="0" w:line="240" w:lineRule="auto"/>
    </w:pPr>
    <w:tblPr>
      <w:tblStyleRowBandSize w:val="1"/>
      <w:tblStyleColBandSize w:val="1"/>
      <w:tblBorders>
        <w:top w:val="single" w:sz="4" w:space="0" w:color="BACCBB" w:themeColor="accent4" w:themeTint="99"/>
        <w:bottom w:val="single" w:sz="4" w:space="0" w:color="BACCBB" w:themeColor="accent4" w:themeTint="99"/>
        <w:insideH w:val="single" w:sz="4" w:space="0" w:color="BACC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Luettelotaulukko2-korostus5">
    <w:name w:val="List Table 2 Accent 5"/>
    <w:basedOn w:val="Normaalitaulukko"/>
    <w:uiPriority w:val="47"/>
    <w:rsid w:val="005C149D"/>
    <w:pPr>
      <w:spacing w:after="0" w:line="240" w:lineRule="auto"/>
    </w:pPr>
    <w:tblPr>
      <w:tblStyleRowBandSize w:val="1"/>
      <w:tblStyleColBandSize w:val="1"/>
      <w:tblBorders>
        <w:top w:val="single" w:sz="4" w:space="0" w:color="ADC7D6" w:themeColor="accent5" w:themeTint="99"/>
        <w:bottom w:val="single" w:sz="4" w:space="0" w:color="ADC7D6" w:themeColor="accent5" w:themeTint="99"/>
        <w:insideH w:val="single" w:sz="4" w:space="0" w:color="ADC7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Luettelotaulukko2-korostus6">
    <w:name w:val="List Table 2 Accent 6"/>
    <w:basedOn w:val="Normaalitaulukko"/>
    <w:uiPriority w:val="47"/>
    <w:rsid w:val="005C149D"/>
    <w:pPr>
      <w:spacing w:after="0" w:line="240" w:lineRule="auto"/>
    </w:pPr>
    <w:tblPr>
      <w:tblStyleRowBandSize w:val="1"/>
      <w:tblStyleColBandSize w:val="1"/>
      <w:tblBorders>
        <w:top w:val="single" w:sz="4" w:space="0" w:color="EDB4BE" w:themeColor="accent6" w:themeTint="99"/>
        <w:bottom w:val="single" w:sz="4" w:space="0" w:color="EDB4BE" w:themeColor="accent6" w:themeTint="99"/>
        <w:insideH w:val="single" w:sz="4" w:space="0" w:color="EDB4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Luettelotaulukko3">
    <w:name w:val="List Table 3"/>
    <w:basedOn w:val="Normaalitaulukko"/>
    <w:uiPriority w:val="48"/>
    <w:rsid w:val="005C14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rsid w:val="005C149D"/>
    <w:pPr>
      <w:spacing w:after="0" w:line="240" w:lineRule="auto"/>
    </w:pPr>
    <w:tblPr>
      <w:tblStyleRowBandSize w:val="1"/>
      <w:tblStyleColBandSize w:val="1"/>
      <w:tblBorders>
        <w:top w:val="single" w:sz="4" w:space="0" w:color="8C8D86" w:themeColor="accent1"/>
        <w:left w:val="single" w:sz="4" w:space="0" w:color="8C8D86" w:themeColor="accent1"/>
        <w:bottom w:val="single" w:sz="4" w:space="0" w:color="8C8D86" w:themeColor="accent1"/>
        <w:right w:val="single" w:sz="4" w:space="0" w:color="8C8D86" w:themeColor="accent1"/>
      </w:tblBorders>
    </w:tblPr>
    <w:tblStylePr w:type="firstRow">
      <w:rPr>
        <w:b/>
        <w:bCs/>
        <w:color w:val="FFFFFF" w:themeColor="background1"/>
      </w:rPr>
      <w:tblPr/>
      <w:tcPr>
        <w:shd w:val="clear" w:color="auto" w:fill="8C8D86" w:themeFill="accent1"/>
      </w:tcPr>
    </w:tblStylePr>
    <w:tblStylePr w:type="lastRow">
      <w:rPr>
        <w:b/>
        <w:bCs/>
      </w:rPr>
      <w:tblPr/>
      <w:tcPr>
        <w:tcBorders>
          <w:top w:val="double" w:sz="4" w:space="0" w:color="8C8D8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D86" w:themeColor="accent1"/>
          <w:right w:val="single" w:sz="4" w:space="0" w:color="8C8D86" w:themeColor="accent1"/>
        </w:tcBorders>
      </w:tcPr>
    </w:tblStylePr>
    <w:tblStylePr w:type="band1Horz">
      <w:tblPr/>
      <w:tcPr>
        <w:tcBorders>
          <w:top w:val="single" w:sz="4" w:space="0" w:color="8C8D86" w:themeColor="accent1"/>
          <w:bottom w:val="single" w:sz="4" w:space="0" w:color="8C8D8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D86" w:themeColor="accent1"/>
          <w:left w:val="nil"/>
        </w:tcBorders>
      </w:tcPr>
    </w:tblStylePr>
    <w:tblStylePr w:type="swCell">
      <w:tblPr/>
      <w:tcPr>
        <w:tcBorders>
          <w:top w:val="double" w:sz="4" w:space="0" w:color="8C8D86" w:themeColor="accent1"/>
          <w:right w:val="nil"/>
        </w:tcBorders>
      </w:tcPr>
    </w:tblStylePr>
  </w:style>
  <w:style w:type="table" w:styleId="Luettelotaulukko3-korostus2">
    <w:name w:val="List Table 3 Accent 2"/>
    <w:basedOn w:val="Normaalitaulukko"/>
    <w:uiPriority w:val="48"/>
    <w:rsid w:val="005C149D"/>
    <w:pPr>
      <w:spacing w:after="0" w:line="240" w:lineRule="auto"/>
    </w:pPr>
    <w:tblPr>
      <w:tblStyleRowBandSize w:val="1"/>
      <w:tblStyleColBandSize w:val="1"/>
      <w:tblBorders>
        <w:top w:val="single" w:sz="4" w:space="0" w:color="E6C069" w:themeColor="accent2"/>
        <w:left w:val="single" w:sz="4" w:space="0" w:color="E6C069" w:themeColor="accent2"/>
        <w:bottom w:val="single" w:sz="4" w:space="0" w:color="E6C069" w:themeColor="accent2"/>
        <w:right w:val="single" w:sz="4" w:space="0" w:color="E6C069" w:themeColor="accent2"/>
      </w:tblBorders>
    </w:tblPr>
    <w:tblStylePr w:type="firstRow">
      <w:rPr>
        <w:b/>
        <w:bCs/>
        <w:color w:val="FFFFFF" w:themeColor="background1"/>
      </w:rPr>
      <w:tblPr/>
      <w:tcPr>
        <w:shd w:val="clear" w:color="auto" w:fill="E6C069" w:themeFill="accent2"/>
      </w:tcPr>
    </w:tblStylePr>
    <w:tblStylePr w:type="lastRow">
      <w:rPr>
        <w:b/>
        <w:bCs/>
      </w:rPr>
      <w:tblPr/>
      <w:tcPr>
        <w:tcBorders>
          <w:top w:val="double" w:sz="4" w:space="0" w:color="E6C06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C069" w:themeColor="accent2"/>
          <w:right w:val="single" w:sz="4" w:space="0" w:color="E6C069" w:themeColor="accent2"/>
        </w:tcBorders>
      </w:tcPr>
    </w:tblStylePr>
    <w:tblStylePr w:type="band1Horz">
      <w:tblPr/>
      <w:tcPr>
        <w:tcBorders>
          <w:top w:val="single" w:sz="4" w:space="0" w:color="E6C069" w:themeColor="accent2"/>
          <w:bottom w:val="single" w:sz="4" w:space="0" w:color="E6C06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C069" w:themeColor="accent2"/>
          <w:left w:val="nil"/>
        </w:tcBorders>
      </w:tcPr>
    </w:tblStylePr>
    <w:tblStylePr w:type="swCell">
      <w:tblPr/>
      <w:tcPr>
        <w:tcBorders>
          <w:top w:val="double" w:sz="4" w:space="0" w:color="E6C069" w:themeColor="accent2"/>
          <w:right w:val="nil"/>
        </w:tcBorders>
      </w:tcPr>
    </w:tblStylePr>
  </w:style>
  <w:style w:type="table" w:styleId="Luettelotaulukko3-korostus3">
    <w:name w:val="List Table 3 Accent 3"/>
    <w:basedOn w:val="Normaalitaulukko"/>
    <w:uiPriority w:val="48"/>
    <w:rsid w:val="005C149D"/>
    <w:pPr>
      <w:spacing w:after="0" w:line="240" w:lineRule="auto"/>
    </w:pPr>
    <w:tblPr>
      <w:tblStyleRowBandSize w:val="1"/>
      <w:tblStyleColBandSize w:val="1"/>
      <w:tblBorders>
        <w:top w:val="single" w:sz="4" w:space="0" w:color="897B61" w:themeColor="accent3"/>
        <w:left w:val="single" w:sz="4" w:space="0" w:color="897B61" w:themeColor="accent3"/>
        <w:bottom w:val="single" w:sz="4" w:space="0" w:color="897B61" w:themeColor="accent3"/>
        <w:right w:val="single" w:sz="4" w:space="0" w:color="897B61" w:themeColor="accent3"/>
      </w:tblBorders>
    </w:tblPr>
    <w:tblStylePr w:type="firstRow">
      <w:rPr>
        <w:b/>
        <w:bCs/>
        <w:color w:val="FFFFFF" w:themeColor="background1"/>
      </w:rPr>
      <w:tblPr/>
      <w:tcPr>
        <w:shd w:val="clear" w:color="auto" w:fill="897B61" w:themeFill="accent3"/>
      </w:tcPr>
    </w:tblStylePr>
    <w:tblStylePr w:type="lastRow">
      <w:rPr>
        <w:b/>
        <w:bCs/>
      </w:rPr>
      <w:tblPr/>
      <w:tcPr>
        <w:tcBorders>
          <w:top w:val="double" w:sz="4" w:space="0" w:color="897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7B61" w:themeColor="accent3"/>
          <w:right w:val="single" w:sz="4" w:space="0" w:color="897B61" w:themeColor="accent3"/>
        </w:tcBorders>
      </w:tcPr>
    </w:tblStylePr>
    <w:tblStylePr w:type="band1Horz">
      <w:tblPr/>
      <w:tcPr>
        <w:tcBorders>
          <w:top w:val="single" w:sz="4" w:space="0" w:color="897B61" w:themeColor="accent3"/>
          <w:bottom w:val="single" w:sz="4" w:space="0" w:color="897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7B61" w:themeColor="accent3"/>
          <w:left w:val="nil"/>
        </w:tcBorders>
      </w:tcPr>
    </w:tblStylePr>
    <w:tblStylePr w:type="swCell">
      <w:tblPr/>
      <w:tcPr>
        <w:tcBorders>
          <w:top w:val="double" w:sz="4" w:space="0" w:color="897B61" w:themeColor="accent3"/>
          <w:right w:val="nil"/>
        </w:tcBorders>
      </w:tcPr>
    </w:tblStylePr>
  </w:style>
  <w:style w:type="table" w:styleId="Luettelotaulukko3-korostus4">
    <w:name w:val="List Table 3 Accent 4"/>
    <w:basedOn w:val="Normaalitaulukko"/>
    <w:uiPriority w:val="48"/>
    <w:rsid w:val="005C149D"/>
    <w:pPr>
      <w:spacing w:after="0" w:line="240" w:lineRule="auto"/>
    </w:pPr>
    <w:tblPr>
      <w:tblStyleRowBandSize w:val="1"/>
      <w:tblStyleColBandSize w:val="1"/>
      <w:tblBorders>
        <w:top w:val="single" w:sz="4" w:space="0" w:color="8DAB8E" w:themeColor="accent4"/>
        <w:left w:val="single" w:sz="4" w:space="0" w:color="8DAB8E" w:themeColor="accent4"/>
        <w:bottom w:val="single" w:sz="4" w:space="0" w:color="8DAB8E" w:themeColor="accent4"/>
        <w:right w:val="single" w:sz="4" w:space="0" w:color="8DAB8E" w:themeColor="accent4"/>
      </w:tblBorders>
    </w:tblPr>
    <w:tblStylePr w:type="firstRow">
      <w:rPr>
        <w:b/>
        <w:bCs/>
        <w:color w:val="FFFFFF" w:themeColor="background1"/>
      </w:rPr>
      <w:tblPr/>
      <w:tcPr>
        <w:shd w:val="clear" w:color="auto" w:fill="8DAB8E" w:themeFill="accent4"/>
      </w:tcPr>
    </w:tblStylePr>
    <w:tblStylePr w:type="lastRow">
      <w:rPr>
        <w:b/>
        <w:bCs/>
      </w:rPr>
      <w:tblPr/>
      <w:tcPr>
        <w:tcBorders>
          <w:top w:val="double" w:sz="4" w:space="0" w:color="8DAB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AB8E" w:themeColor="accent4"/>
          <w:right w:val="single" w:sz="4" w:space="0" w:color="8DAB8E" w:themeColor="accent4"/>
        </w:tcBorders>
      </w:tcPr>
    </w:tblStylePr>
    <w:tblStylePr w:type="band1Horz">
      <w:tblPr/>
      <w:tcPr>
        <w:tcBorders>
          <w:top w:val="single" w:sz="4" w:space="0" w:color="8DAB8E" w:themeColor="accent4"/>
          <w:bottom w:val="single" w:sz="4" w:space="0" w:color="8DAB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AB8E" w:themeColor="accent4"/>
          <w:left w:val="nil"/>
        </w:tcBorders>
      </w:tcPr>
    </w:tblStylePr>
    <w:tblStylePr w:type="swCell">
      <w:tblPr/>
      <w:tcPr>
        <w:tcBorders>
          <w:top w:val="double" w:sz="4" w:space="0" w:color="8DAB8E" w:themeColor="accent4"/>
          <w:right w:val="nil"/>
        </w:tcBorders>
      </w:tcPr>
    </w:tblStylePr>
  </w:style>
  <w:style w:type="table" w:styleId="Luettelotaulukko3-korostus5">
    <w:name w:val="List Table 3 Accent 5"/>
    <w:basedOn w:val="Normaalitaulukko"/>
    <w:uiPriority w:val="48"/>
    <w:rsid w:val="005C149D"/>
    <w:pPr>
      <w:spacing w:after="0" w:line="240" w:lineRule="auto"/>
    </w:pPr>
    <w:tblPr>
      <w:tblStyleRowBandSize w:val="1"/>
      <w:tblStyleColBandSize w:val="1"/>
      <w:tblBorders>
        <w:top w:val="single" w:sz="4" w:space="0" w:color="77A2BB" w:themeColor="accent5"/>
        <w:left w:val="single" w:sz="4" w:space="0" w:color="77A2BB" w:themeColor="accent5"/>
        <w:bottom w:val="single" w:sz="4" w:space="0" w:color="77A2BB" w:themeColor="accent5"/>
        <w:right w:val="single" w:sz="4" w:space="0" w:color="77A2BB" w:themeColor="accent5"/>
      </w:tblBorders>
    </w:tblPr>
    <w:tblStylePr w:type="firstRow">
      <w:rPr>
        <w:b/>
        <w:bCs/>
        <w:color w:val="FFFFFF" w:themeColor="background1"/>
      </w:rPr>
      <w:tblPr/>
      <w:tcPr>
        <w:shd w:val="clear" w:color="auto" w:fill="77A2BB" w:themeFill="accent5"/>
      </w:tcPr>
    </w:tblStylePr>
    <w:tblStylePr w:type="lastRow">
      <w:rPr>
        <w:b/>
        <w:bCs/>
      </w:rPr>
      <w:tblPr/>
      <w:tcPr>
        <w:tcBorders>
          <w:top w:val="double" w:sz="4" w:space="0" w:color="77A2B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A2BB" w:themeColor="accent5"/>
          <w:right w:val="single" w:sz="4" w:space="0" w:color="77A2BB" w:themeColor="accent5"/>
        </w:tcBorders>
      </w:tcPr>
    </w:tblStylePr>
    <w:tblStylePr w:type="band1Horz">
      <w:tblPr/>
      <w:tcPr>
        <w:tcBorders>
          <w:top w:val="single" w:sz="4" w:space="0" w:color="77A2BB" w:themeColor="accent5"/>
          <w:bottom w:val="single" w:sz="4" w:space="0" w:color="77A2B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A2BB" w:themeColor="accent5"/>
          <w:left w:val="nil"/>
        </w:tcBorders>
      </w:tcPr>
    </w:tblStylePr>
    <w:tblStylePr w:type="swCell">
      <w:tblPr/>
      <w:tcPr>
        <w:tcBorders>
          <w:top w:val="double" w:sz="4" w:space="0" w:color="77A2BB" w:themeColor="accent5"/>
          <w:right w:val="nil"/>
        </w:tcBorders>
      </w:tcPr>
    </w:tblStylePr>
  </w:style>
  <w:style w:type="table" w:styleId="Luettelotaulukko3-korostus6">
    <w:name w:val="List Table 3 Accent 6"/>
    <w:basedOn w:val="Normaalitaulukko"/>
    <w:uiPriority w:val="48"/>
    <w:rsid w:val="005C149D"/>
    <w:pPr>
      <w:spacing w:after="0" w:line="240" w:lineRule="auto"/>
    </w:pPr>
    <w:tblPr>
      <w:tblStyleRowBandSize w:val="1"/>
      <w:tblStyleColBandSize w:val="1"/>
      <w:tblBorders>
        <w:top w:val="single" w:sz="4" w:space="0" w:color="E28394" w:themeColor="accent6"/>
        <w:left w:val="single" w:sz="4" w:space="0" w:color="E28394" w:themeColor="accent6"/>
        <w:bottom w:val="single" w:sz="4" w:space="0" w:color="E28394" w:themeColor="accent6"/>
        <w:right w:val="single" w:sz="4" w:space="0" w:color="E28394" w:themeColor="accent6"/>
      </w:tblBorders>
    </w:tblPr>
    <w:tblStylePr w:type="firstRow">
      <w:rPr>
        <w:b/>
        <w:bCs/>
        <w:color w:val="FFFFFF" w:themeColor="background1"/>
      </w:rPr>
      <w:tblPr/>
      <w:tcPr>
        <w:shd w:val="clear" w:color="auto" w:fill="E28394" w:themeFill="accent6"/>
      </w:tcPr>
    </w:tblStylePr>
    <w:tblStylePr w:type="lastRow">
      <w:rPr>
        <w:b/>
        <w:bCs/>
      </w:rPr>
      <w:tblPr/>
      <w:tcPr>
        <w:tcBorders>
          <w:top w:val="double" w:sz="4" w:space="0" w:color="E2839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8394" w:themeColor="accent6"/>
          <w:right w:val="single" w:sz="4" w:space="0" w:color="E28394" w:themeColor="accent6"/>
        </w:tcBorders>
      </w:tcPr>
    </w:tblStylePr>
    <w:tblStylePr w:type="band1Horz">
      <w:tblPr/>
      <w:tcPr>
        <w:tcBorders>
          <w:top w:val="single" w:sz="4" w:space="0" w:color="E28394" w:themeColor="accent6"/>
          <w:bottom w:val="single" w:sz="4" w:space="0" w:color="E2839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8394" w:themeColor="accent6"/>
          <w:left w:val="nil"/>
        </w:tcBorders>
      </w:tcPr>
    </w:tblStylePr>
    <w:tblStylePr w:type="swCell">
      <w:tblPr/>
      <w:tcPr>
        <w:tcBorders>
          <w:top w:val="double" w:sz="4" w:space="0" w:color="E28394" w:themeColor="accent6"/>
          <w:right w:val="nil"/>
        </w:tcBorders>
      </w:tcPr>
    </w:tblStylePr>
  </w:style>
  <w:style w:type="table" w:styleId="Luettelotaulukko4">
    <w:name w:val="List Table 4"/>
    <w:basedOn w:val="Normaalitaulukko"/>
    <w:uiPriority w:val="49"/>
    <w:rsid w:val="005C14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rsid w:val="005C149D"/>
    <w:pPr>
      <w:spacing w:after="0" w:line="240" w:lineRule="auto"/>
    </w:pPr>
    <w:tblPr>
      <w:tblStyleRowBandSize w:val="1"/>
      <w:tblStyleColBandSize w:val="1"/>
      <w:tblBorders>
        <w:top w:val="single" w:sz="4" w:space="0" w:color="BABAB6" w:themeColor="accent1" w:themeTint="99"/>
        <w:left w:val="single" w:sz="4" w:space="0" w:color="BABAB6" w:themeColor="accent1" w:themeTint="99"/>
        <w:bottom w:val="single" w:sz="4" w:space="0" w:color="BABAB6" w:themeColor="accent1" w:themeTint="99"/>
        <w:right w:val="single" w:sz="4" w:space="0" w:color="BABAB6" w:themeColor="accent1" w:themeTint="99"/>
        <w:insideH w:val="single" w:sz="4" w:space="0" w:color="BABAB6" w:themeColor="accent1" w:themeTint="99"/>
      </w:tblBorders>
    </w:tblPr>
    <w:tblStylePr w:type="firstRow">
      <w:rPr>
        <w:b/>
        <w:bCs/>
        <w:color w:val="FFFFFF" w:themeColor="background1"/>
      </w:rPr>
      <w:tblPr/>
      <w:tcPr>
        <w:tcBorders>
          <w:top w:val="single" w:sz="4" w:space="0" w:color="8C8D86" w:themeColor="accent1"/>
          <w:left w:val="single" w:sz="4" w:space="0" w:color="8C8D86" w:themeColor="accent1"/>
          <w:bottom w:val="single" w:sz="4" w:space="0" w:color="8C8D86" w:themeColor="accent1"/>
          <w:right w:val="single" w:sz="4" w:space="0" w:color="8C8D86" w:themeColor="accent1"/>
          <w:insideH w:val="nil"/>
        </w:tcBorders>
        <w:shd w:val="clear" w:color="auto" w:fill="8C8D86" w:themeFill="accent1"/>
      </w:tcPr>
    </w:tblStylePr>
    <w:tblStylePr w:type="lastRow">
      <w:rPr>
        <w:b/>
        <w:bCs/>
      </w:rPr>
      <w:tblPr/>
      <w:tcPr>
        <w:tcBorders>
          <w:top w:val="double" w:sz="4" w:space="0" w:color="BABAB6" w:themeColor="accent1" w:themeTint="99"/>
        </w:tcBorders>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Luettelotaulukko4-korostus2">
    <w:name w:val="List Table 4 Accent 2"/>
    <w:basedOn w:val="Normaalitaulukko"/>
    <w:uiPriority w:val="49"/>
    <w:rsid w:val="005C149D"/>
    <w:pPr>
      <w:spacing w:after="0" w:line="240" w:lineRule="auto"/>
    </w:pPr>
    <w:tblPr>
      <w:tblStyleRowBandSize w:val="1"/>
      <w:tblStyleColBandSize w:val="1"/>
      <w:tblBorders>
        <w:top w:val="single" w:sz="4" w:space="0" w:color="F0D9A5" w:themeColor="accent2" w:themeTint="99"/>
        <w:left w:val="single" w:sz="4" w:space="0" w:color="F0D9A5" w:themeColor="accent2" w:themeTint="99"/>
        <w:bottom w:val="single" w:sz="4" w:space="0" w:color="F0D9A5" w:themeColor="accent2" w:themeTint="99"/>
        <w:right w:val="single" w:sz="4" w:space="0" w:color="F0D9A5" w:themeColor="accent2" w:themeTint="99"/>
        <w:insideH w:val="single" w:sz="4" w:space="0" w:color="F0D9A5" w:themeColor="accent2" w:themeTint="99"/>
      </w:tblBorders>
    </w:tblPr>
    <w:tblStylePr w:type="firstRow">
      <w:rPr>
        <w:b/>
        <w:bCs/>
        <w:color w:val="FFFFFF" w:themeColor="background1"/>
      </w:rPr>
      <w:tblPr/>
      <w:tcPr>
        <w:tcBorders>
          <w:top w:val="single" w:sz="4" w:space="0" w:color="E6C069" w:themeColor="accent2"/>
          <w:left w:val="single" w:sz="4" w:space="0" w:color="E6C069" w:themeColor="accent2"/>
          <w:bottom w:val="single" w:sz="4" w:space="0" w:color="E6C069" w:themeColor="accent2"/>
          <w:right w:val="single" w:sz="4" w:space="0" w:color="E6C069" w:themeColor="accent2"/>
          <w:insideH w:val="nil"/>
        </w:tcBorders>
        <w:shd w:val="clear" w:color="auto" w:fill="E6C069" w:themeFill="accent2"/>
      </w:tcPr>
    </w:tblStylePr>
    <w:tblStylePr w:type="lastRow">
      <w:rPr>
        <w:b/>
        <w:bCs/>
      </w:rPr>
      <w:tblPr/>
      <w:tcPr>
        <w:tcBorders>
          <w:top w:val="double" w:sz="4" w:space="0" w:color="F0D9A5" w:themeColor="accent2" w:themeTint="99"/>
        </w:tcBorders>
      </w:tc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Luettelotaulukko4-korostus3">
    <w:name w:val="List Table 4 Accent 3"/>
    <w:basedOn w:val="Normaalitaulukko"/>
    <w:uiPriority w:val="49"/>
    <w:rsid w:val="005C149D"/>
    <w:pPr>
      <w:spacing w:after="0" w:line="240" w:lineRule="auto"/>
    </w:pPr>
    <w:tblPr>
      <w:tblStyleRowBandSize w:val="1"/>
      <w:tblStyleColBandSize w:val="1"/>
      <w:tblBorders>
        <w:top w:val="single" w:sz="4" w:space="0" w:color="BAB09E" w:themeColor="accent3" w:themeTint="99"/>
        <w:left w:val="single" w:sz="4" w:space="0" w:color="BAB09E" w:themeColor="accent3" w:themeTint="99"/>
        <w:bottom w:val="single" w:sz="4" w:space="0" w:color="BAB09E" w:themeColor="accent3" w:themeTint="99"/>
        <w:right w:val="single" w:sz="4" w:space="0" w:color="BAB09E" w:themeColor="accent3" w:themeTint="99"/>
        <w:insideH w:val="single" w:sz="4" w:space="0" w:color="BAB09E" w:themeColor="accent3" w:themeTint="99"/>
      </w:tblBorders>
    </w:tblPr>
    <w:tblStylePr w:type="firstRow">
      <w:rPr>
        <w:b/>
        <w:bCs/>
        <w:color w:val="FFFFFF" w:themeColor="background1"/>
      </w:rPr>
      <w:tblPr/>
      <w:tcPr>
        <w:tcBorders>
          <w:top w:val="single" w:sz="4" w:space="0" w:color="897B61" w:themeColor="accent3"/>
          <w:left w:val="single" w:sz="4" w:space="0" w:color="897B61" w:themeColor="accent3"/>
          <w:bottom w:val="single" w:sz="4" w:space="0" w:color="897B61" w:themeColor="accent3"/>
          <w:right w:val="single" w:sz="4" w:space="0" w:color="897B61" w:themeColor="accent3"/>
          <w:insideH w:val="nil"/>
        </w:tcBorders>
        <w:shd w:val="clear" w:color="auto" w:fill="897B61" w:themeFill="accent3"/>
      </w:tcPr>
    </w:tblStylePr>
    <w:tblStylePr w:type="lastRow">
      <w:rPr>
        <w:b/>
        <w:bCs/>
      </w:rPr>
      <w:tblPr/>
      <w:tcPr>
        <w:tcBorders>
          <w:top w:val="double" w:sz="4" w:space="0" w:color="BAB09E" w:themeColor="accent3" w:themeTint="99"/>
        </w:tcBorders>
      </w:tc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Luettelotaulukko4-korostus4">
    <w:name w:val="List Table 4 Accent 4"/>
    <w:basedOn w:val="Normaalitaulukko"/>
    <w:uiPriority w:val="49"/>
    <w:rsid w:val="005C149D"/>
    <w:pPr>
      <w:spacing w:after="0" w:line="240" w:lineRule="auto"/>
    </w:pPr>
    <w:tblPr>
      <w:tblStyleRowBandSize w:val="1"/>
      <w:tblStyleColBandSize w:val="1"/>
      <w:tblBorders>
        <w:top w:val="single" w:sz="4" w:space="0" w:color="BACCBB" w:themeColor="accent4" w:themeTint="99"/>
        <w:left w:val="single" w:sz="4" w:space="0" w:color="BACCBB" w:themeColor="accent4" w:themeTint="99"/>
        <w:bottom w:val="single" w:sz="4" w:space="0" w:color="BACCBB" w:themeColor="accent4" w:themeTint="99"/>
        <w:right w:val="single" w:sz="4" w:space="0" w:color="BACCBB" w:themeColor="accent4" w:themeTint="99"/>
        <w:insideH w:val="single" w:sz="4" w:space="0" w:color="BACCBB" w:themeColor="accent4" w:themeTint="99"/>
      </w:tblBorders>
    </w:tblPr>
    <w:tblStylePr w:type="firstRow">
      <w:rPr>
        <w:b/>
        <w:bCs/>
        <w:color w:val="FFFFFF" w:themeColor="background1"/>
      </w:rPr>
      <w:tblPr/>
      <w:tcPr>
        <w:tcBorders>
          <w:top w:val="single" w:sz="4" w:space="0" w:color="8DAB8E" w:themeColor="accent4"/>
          <w:left w:val="single" w:sz="4" w:space="0" w:color="8DAB8E" w:themeColor="accent4"/>
          <w:bottom w:val="single" w:sz="4" w:space="0" w:color="8DAB8E" w:themeColor="accent4"/>
          <w:right w:val="single" w:sz="4" w:space="0" w:color="8DAB8E" w:themeColor="accent4"/>
          <w:insideH w:val="nil"/>
        </w:tcBorders>
        <w:shd w:val="clear" w:color="auto" w:fill="8DAB8E" w:themeFill="accent4"/>
      </w:tcPr>
    </w:tblStylePr>
    <w:tblStylePr w:type="lastRow">
      <w:rPr>
        <w:b/>
        <w:bCs/>
      </w:rPr>
      <w:tblPr/>
      <w:tcPr>
        <w:tcBorders>
          <w:top w:val="double" w:sz="4" w:space="0" w:color="BACCBB" w:themeColor="accent4" w:themeTint="99"/>
        </w:tcBorders>
      </w:tc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Luettelotaulukko4-korostus5">
    <w:name w:val="List Table 4 Accent 5"/>
    <w:basedOn w:val="Normaalitaulukko"/>
    <w:uiPriority w:val="49"/>
    <w:rsid w:val="005C149D"/>
    <w:pPr>
      <w:spacing w:after="0" w:line="240" w:lineRule="auto"/>
    </w:pPr>
    <w:tblPr>
      <w:tblStyleRowBandSize w:val="1"/>
      <w:tblStyleColBandSize w:val="1"/>
      <w:tblBorders>
        <w:top w:val="single" w:sz="4" w:space="0" w:color="ADC7D6" w:themeColor="accent5" w:themeTint="99"/>
        <w:left w:val="single" w:sz="4" w:space="0" w:color="ADC7D6" w:themeColor="accent5" w:themeTint="99"/>
        <w:bottom w:val="single" w:sz="4" w:space="0" w:color="ADC7D6" w:themeColor="accent5" w:themeTint="99"/>
        <w:right w:val="single" w:sz="4" w:space="0" w:color="ADC7D6" w:themeColor="accent5" w:themeTint="99"/>
        <w:insideH w:val="single" w:sz="4" w:space="0" w:color="ADC7D6" w:themeColor="accent5" w:themeTint="99"/>
      </w:tblBorders>
    </w:tblPr>
    <w:tblStylePr w:type="firstRow">
      <w:rPr>
        <w:b/>
        <w:bCs/>
        <w:color w:val="FFFFFF" w:themeColor="background1"/>
      </w:rPr>
      <w:tblPr/>
      <w:tcPr>
        <w:tcBorders>
          <w:top w:val="single" w:sz="4" w:space="0" w:color="77A2BB" w:themeColor="accent5"/>
          <w:left w:val="single" w:sz="4" w:space="0" w:color="77A2BB" w:themeColor="accent5"/>
          <w:bottom w:val="single" w:sz="4" w:space="0" w:color="77A2BB" w:themeColor="accent5"/>
          <w:right w:val="single" w:sz="4" w:space="0" w:color="77A2BB" w:themeColor="accent5"/>
          <w:insideH w:val="nil"/>
        </w:tcBorders>
        <w:shd w:val="clear" w:color="auto" w:fill="77A2BB" w:themeFill="accent5"/>
      </w:tcPr>
    </w:tblStylePr>
    <w:tblStylePr w:type="lastRow">
      <w:rPr>
        <w:b/>
        <w:bCs/>
      </w:rPr>
      <w:tblPr/>
      <w:tcPr>
        <w:tcBorders>
          <w:top w:val="double" w:sz="4" w:space="0" w:color="ADC7D6" w:themeColor="accent5" w:themeTint="99"/>
        </w:tcBorders>
      </w:tc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Luettelotaulukko4-korostus6">
    <w:name w:val="List Table 4 Accent 6"/>
    <w:basedOn w:val="Normaalitaulukko"/>
    <w:uiPriority w:val="49"/>
    <w:rsid w:val="005C149D"/>
    <w:pPr>
      <w:spacing w:after="0" w:line="240" w:lineRule="auto"/>
    </w:pPr>
    <w:tblPr>
      <w:tblStyleRowBandSize w:val="1"/>
      <w:tblStyleColBandSize w:val="1"/>
      <w:tblBorders>
        <w:top w:val="single" w:sz="4" w:space="0" w:color="EDB4BE" w:themeColor="accent6" w:themeTint="99"/>
        <w:left w:val="single" w:sz="4" w:space="0" w:color="EDB4BE" w:themeColor="accent6" w:themeTint="99"/>
        <w:bottom w:val="single" w:sz="4" w:space="0" w:color="EDB4BE" w:themeColor="accent6" w:themeTint="99"/>
        <w:right w:val="single" w:sz="4" w:space="0" w:color="EDB4BE" w:themeColor="accent6" w:themeTint="99"/>
        <w:insideH w:val="single" w:sz="4" w:space="0" w:color="EDB4BE" w:themeColor="accent6" w:themeTint="99"/>
      </w:tblBorders>
    </w:tblPr>
    <w:tblStylePr w:type="firstRow">
      <w:rPr>
        <w:b/>
        <w:bCs/>
        <w:color w:val="FFFFFF" w:themeColor="background1"/>
      </w:rPr>
      <w:tblPr/>
      <w:tcPr>
        <w:tcBorders>
          <w:top w:val="single" w:sz="4" w:space="0" w:color="E28394" w:themeColor="accent6"/>
          <w:left w:val="single" w:sz="4" w:space="0" w:color="E28394" w:themeColor="accent6"/>
          <w:bottom w:val="single" w:sz="4" w:space="0" w:color="E28394" w:themeColor="accent6"/>
          <w:right w:val="single" w:sz="4" w:space="0" w:color="E28394" w:themeColor="accent6"/>
          <w:insideH w:val="nil"/>
        </w:tcBorders>
        <w:shd w:val="clear" w:color="auto" w:fill="E28394" w:themeFill="accent6"/>
      </w:tcPr>
    </w:tblStylePr>
    <w:tblStylePr w:type="lastRow">
      <w:rPr>
        <w:b/>
        <w:bCs/>
      </w:rPr>
      <w:tblPr/>
      <w:tcPr>
        <w:tcBorders>
          <w:top w:val="double" w:sz="4" w:space="0" w:color="EDB4BE" w:themeColor="accent6" w:themeTint="99"/>
        </w:tcBorders>
      </w:tc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Tummaluettelotaulukko5">
    <w:name w:val="List Table 5 Dark"/>
    <w:basedOn w:val="Normaalitaulukko"/>
    <w:uiPriority w:val="50"/>
    <w:rsid w:val="005C149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rsid w:val="005C149D"/>
    <w:pPr>
      <w:spacing w:after="0" w:line="240" w:lineRule="auto"/>
    </w:pPr>
    <w:rPr>
      <w:color w:val="FFFFFF" w:themeColor="background1"/>
    </w:rPr>
    <w:tblPr>
      <w:tblStyleRowBandSize w:val="1"/>
      <w:tblStyleColBandSize w:val="1"/>
      <w:tblBorders>
        <w:top w:val="single" w:sz="24" w:space="0" w:color="8C8D86" w:themeColor="accent1"/>
        <w:left w:val="single" w:sz="24" w:space="0" w:color="8C8D86" w:themeColor="accent1"/>
        <w:bottom w:val="single" w:sz="24" w:space="0" w:color="8C8D86" w:themeColor="accent1"/>
        <w:right w:val="single" w:sz="24" w:space="0" w:color="8C8D86" w:themeColor="accent1"/>
      </w:tblBorders>
    </w:tblPr>
    <w:tcPr>
      <w:shd w:val="clear" w:color="auto" w:fill="8C8D8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rsid w:val="005C149D"/>
    <w:pPr>
      <w:spacing w:after="0" w:line="240" w:lineRule="auto"/>
    </w:pPr>
    <w:rPr>
      <w:color w:val="FFFFFF" w:themeColor="background1"/>
    </w:rPr>
    <w:tblPr>
      <w:tblStyleRowBandSize w:val="1"/>
      <w:tblStyleColBandSize w:val="1"/>
      <w:tblBorders>
        <w:top w:val="single" w:sz="24" w:space="0" w:color="E6C069" w:themeColor="accent2"/>
        <w:left w:val="single" w:sz="24" w:space="0" w:color="E6C069" w:themeColor="accent2"/>
        <w:bottom w:val="single" w:sz="24" w:space="0" w:color="E6C069" w:themeColor="accent2"/>
        <w:right w:val="single" w:sz="24" w:space="0" w:color="E6C069" w:themeColor="accent2"/>
      </w:tblBorders>
    </w:tblPr>
    <w:tcPr>
      <w:shd w:val="clear" w:color="auto" w:fill="E6C06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5C149D"/>
    <w:pPr>
      <w:spacing w:after="0" w:line="240" w:lineRule="auto"/>
    </w:pPr>
    <w:rPr>
      <w:color w:val="FFFFFF" w:themeColor="background1"/>
    </w:rPr>
    <w:tblPr>
      <w:tblStyleRowBandSize w:val="1"/>
      <w:tblStyleColBandSize w:val="1"/>
      <w:tblBorders>
        <w:top w:val="single" w:sz="24" w:space="0" w:color="897B61" w:themeColor="accent3"/>
        <w:left w:val="single" w:sz="24" w:space="0" w:color="897B61" w:themeColor="accent3"/>
        <w:bottom w:val="single" w:sz="24" w:space="0" w:color="897B61" w:themeColor="accent3"/>
        <w:right w:val="single" w:sz="24" w:space="0" w:color="897B61" w:themeColor="accent3"/>
      </w:tblBorders>
    </w:tblPr>
    <w:tcPr>
      <w:shd w:val="clear" w:color="auto" w:fill="897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5C149D"/>
    <w:pPr>
      <w:spacing w:after="0" w:line="240" w:lineRule="auto"/>
    </w:pPr>
    <w:rPr>
      <w:color w:val="FFFFFF" w:themeColor="background1"/>
    </w:rPr>
    <w:tblPr>
      <w:tblStyleRowBandSize w:val="1"/>
      <w:tblStyleColBandSize w:val="1"/>
      <w:tblBorders>
        <w:top w:val="single" w:sz="24" w:space="0" w:color="8DAB8E" w:themeColor="accent4"/>
        <w:left w:val="single" w:sz="24" w:space="0" w:color="8DAB8E" w:themeColor="accent4"/>
        <w:bottom w:val="single" w:sz="24" w:space="0" w:color="8DAB8E" w:themeColor="accent4"/>
        <w:right w:val="single" w:sz="24" w:space="0" w:color="8DAB8E" w:themeColor="accent4"/>
      </w:tblBorders>
    </w:tblPr>
    <w:tcPr>
      <w:shd w:val="clear" w:color="auto" w:fill="8DAB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5C149D"/>
    <w:pPr>
      <w:spacing w:after="0" w:line="240" w:lineRule="auto"/>
    </w:pPr>
    <w:rPr>
      <w:color w:val="FFFFFF" w:themeColor="background1"/>
    </w:rPr>
    <w:tblPr>
      <w:tblStyleRowBandSize w:val="1"/>
      <w:tblStyleColBandSize w:val="1"/>
      <w:tblBorders>
        <w:top w:val="single" w:sz="24" w:space="0" w:color="77A2BB" w:themeColor="accent5"/>
        <w:left w:val="single" w:sz="24" w:space="0" w:color="77A2BB" w:themeColor="accent5"/>
        <w:bottom w:val="single" w:sz="24" w:space="0" w:color="77A2BB" w:themeColor="accent5"/>
        <w:right w:val="single" w:sz="24" w:space="0" w:color="77A2BB" w:themeColor="accent5"/>
      </w:tblBorders>
    </w:tblPr>
    <w:tcPr>
      <w:shd w:val="clear" w:color="auto" w:fill="77A2B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5C149D"/>
    <w:pPr>
      <w:spacing w:after="0" w:line="240" w:lineRule="auto"/>
    </w:pPr>
    <w:rPr>
      <w:color w:val="FFFFFF" w:themeColor="background1"/>
    </w:rPr>
    <w:tblPr>
      <w:tblStyleRowBandSize w:val="1"/>
      <w:tblStyleColBandSize w:val="1"/>
      <w:tblBorders>
        <w:top w:val="single" w:sz="24" w:space="0" w:color="E28394" w:themeColor="accent6"/>
        <w:left w:val="single" w:sz="24" w:space="0" w:color="E28394" w:themeColor="accent6"/>
        <w:bottom w:val="single" w:sz="24" w:space="0" w:color="E28394" w:themeColor="accent6"/>
        <w:right w:val="single" w:sz="24" w:space="0" w:color="E28394" w:themeColor="accent6"/>
      </w:tblBorders>
    </w:tblPr>
    <w:tcPr>
      <w:shd w:val="clear" w:color="auto" w:fill="E2839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51"/>
    <w:rsid w:val="005C14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rsid w:val="005C149D"/>
    <w:pPr>
      <w:spacing w:after="0" w:line="240" w:lineRule="auto"/>
    </w:pPr>
    <w:rPr>
      <w:color w:val="686963" w:themeColor="accent1" w:themeShade="BF"/>
    </w:rPr>
    <w:tblPr>
      <w:tblStyleRowBandSize w:val="1"/>
      <w:tblStyleColBandSize w:val="1"/>
      <w:tblBorders>
        <w:top w:val="single" w:sz="4" w:space="0" w:color="8C8D86" w:themeColor="accent1"/>
        <w:bottom w:val="single" w:sz="4" w:space="0" w:color="8C8D86" w:themeColor="accent1"/>
      </w:tblBorders>
    </w:tblPr>
    <w:tblStylePr w:type="firstRow">
      <w:rPr>
        <w:b/>
        <w:bCs/>
      </w:rPr>
      <w:tblPr/>
      <w:tcPr>
        <w:tcBorders>
          <w:bottom w:val="single" w:sz="4" w:space="0" w:color="8C8D86" w:themeColor="accent1"/>
        </w:tcBorders>
      </w:tcPr>
    </w:tblStylePr>
    <w:tblStylePr w:type="lastRow">
      <w:rPr>
        <w:b/>
        <w:bCs/>
      </w:rPr>
      <w:tblPr/>
      <w:tcPr>
        <w:tcBorders>
          <w:top w:val="double" w:sz="4" w:space="0" w:color="8C8D86" w:themeColor="accent1"/>
        </w:tcBorders>
      </w:tcPr>
    </w:tblStylePr>
    <w:tblStylePr w:type="firstCol">
      <w:rPr>
        <w:b/>
        <w:bCs/>
      </w:rPr>
    </w:tblStylePr>
    <w:tblStylePr w:type="lastCol">
      <w:rPr>
        <w:b/>
        <w:bCs/>
      </w:rPr>
    </w:tblStylePr>
    <w:tblStylePr w:type="band1Vert">
      <w:tblPr/>
      <w:tcPr>
        <w:shd w:val="clear" w:color="auto" w:fill="E8E8E6" w:themeFill="accent1" w:themeFillTint="33"/>
      </w:tcPr>
    </w:tblStylePr>
    <w:tblStylePr w:type="band1Horz">
      <w:tblPr/>
      <w:tcPr>
        <w:shd w:val="clear" w:color="auto" w:fill="E8E8E6" w:themeFill="accent1" w:themeFillTint="33"/>
      </w:tcPr>
    </w:tblStylePr>
  </w:style>
  <w:style w:type="table" w:styleId="Vriksluettelotaulukko6-korostus2">
    <w:name w:val="List Table 6 Colorful Accent 2"/>
    <w:basedOn w:val="Normaalitaulukko"/>
    <w:uiPriority w:val="51"/>
    <w:rsid w:val="005C149D"/>
    <w:pPr>
      <w:spacing w:after="0" w:line="240" w:lineRule="auto"/>
    </w:pPr>
    <w:rPr>
      <w:color w:val="D6A024" w:themeColor="accent2" w:themeShade="BF"/>
    </w:rPr>
    <w:tblPr>
      <w:tblStyleRowBandSize w:val="1"/>
      <w:tblStyleColBandSize w:val="1"/>
      <w:tblBorders>
        <w:top w:val="single" w:sz="4" w:space="0" w:color="E6C069" w:themeColor="accent2"/>
        <w:bottom w:val="single" w:sz="4" w:space="0" w:color="E6C069" w:themeColor="accent2"/>
      </w:tblBorders>
    </w:tblPr>
    <w:tblStylePr w:type="firstRow">
      <w:rPr>
        <w:b/>
        <w:bCs/>
      </w:rPr>
      <w:tblPr/>
      <w:tcPr>
        <w:tcBorders>
          <w:bottom w:val="single" w:sz="4" w:space="0" w:color="E6C069" w:themeColor="accent2"/>
        </w:tcBorders>
      </w:tcPr>
    </w:tblStylePr>
    <w:tblStylePr w:type="lastRow">
      <w:rPr>
        <w:b/>
        <w:bCs/>
      </w:rPr>
      <w:tblPr/>
      <w:tcPr>
        <w:tcBorders>
          <w:top w:val="double" w:sz="4" w:space="0" w:color="E6C069" w:themeColor="accent2"/>
        </w:tcBorders>
      </w:tcPr>
    </w:tblStylePr>
    <w:tblStylePr w:type="firstCol">
      <w:rPr>
        <w:b/>
        <w:bCs/>
      </w:rPr>
    </w:tblStylePr>
    <w:tblStylePr w:type="lastCol">
      <w:rPr>
        <w:b/>
        <w:bCs/>
      </w:rPr>
    </w:tblStylePr>
    <w:tblStylePr w:type="band1Vert">
      <w:tblPr/>
      <w:tcPr>
        <w:shd w:val="clear" w:color="auto" w:fill="FAF2E1" w:themeFill="accent2" w:themeFillTint="33"/>
      </w:tcPr>
    </w:tblStylePr>
    <w:tblStylePr w:type="band1Horz">
      <w:tblPr/>
      <w:tcPr>
        <w:shd w:val="clear" w:color="auto" w:fill="FAF2E1" w:themeFill="accent2" w:themeFillTint="33"/>
      </w:tcPr>
    </w:tblStylePr>
  </w:style>
  <w:style w:type="table" w:styleId="Vriksluettelotaulukko6-korostus3">
    <w:name w:val="List Table 6 Colorful Accent 3"/>
    <w:basedOn w:val="Normaalitaulukko"/>
    <w:uiPriority w:val="51"/>
    <w:rsid w:val="005C149D"/>
    <w:pPr>
      <w:spacing w:after="0" w:line="240" w:lineRule="auto"/>
    </w:pPr>
    <w:rPr>
      <w:color w:val="665B48" w:themeColor="accent3" w:themeShade="BF"/>
    </w:rPr>
    <w:tblPr>
      <w:tblStyleRowBandSize w:val="1"/>
      <w:tblStyleColBandSize w:val="1"/>
      <w:tblBorders>
        <w:top w:val="single" w:sz="4" w:space="0" w:color="897B61" w:themeColor="accent3"/>
        <w:bottom w:val="single" w:sz="4" w:space="0" w:color="897B61" w:themeColor="accent3"/>
      </w:tblBorders>
    </w:tblPr>
    <w:tblStylePr w:type="firstRow">
      <w:rPr>
        <w:b/>
        <w:bCs/>
      </w:rPr>
      <w:tblPr/>
      <w:tcPr>
        <w:tcBorders>
          <w:bottom w:val="single" w:sz="4" w:space="0" w:color="897B61" w:themeColor="accent3"/>
        </w:tcBorders>
      </w:tcPr>
    </w:tblStylePr>
    <w:tblStylePr w:type="lastRow">
      <w:rPr>
        <w:b/>
        <w:bCs/>
      </w:rPr>
      <w:tblPr/>
      <w:tcPr>
        <w:tcBorders>
          <w:top w:val="double" w:sz="4" w:space="0" w:color="897B61" w:themeColor="accent3"/>
        </w:tcBorders>
      </w:tcPr>
    </w:tblStylePr>
    <w:tblStylePr w:type="firstCol">
      <w:rPr>
        <w:b/>
        <w:bCs/>
      </w:rPr>
    </w:tblStylePr>
    <w:tblStylePr w:type="lastCol">
      <w:rPr>
        <w:b/>
        <w:bCs/>
      </w:rPr>
    </w:tblStylePr>
    <w:tblStylePr w:type="band1Vert">
      <w:tblPr/>
      <w:tcPr>
        <w:shd w:val="clear" w:color="auto" w:fill="E8E4DE" w:themeFill="accent3" w:themeFillTint="33"/>
      </w:tcPr>
    </w:tblStylePr>
    <w:tblStylePr w:type="band1Horz">
      <w:tblPr/>
      <w:tcPr>
        <w:shd w:val="clear" w:color="auto" w:fill="E8E4DE" w:themeFill="accent3" w:themeFillTint="33"/>
      </w:tcPr>
    </w:tblStylePr>
  </w:style>
  <w:style w:type="table" w:styleId="Vriksluettelotaulukko6-korostus4">
    <w:name w:val="List Table 6 Colorful Accent 4"/>
    <w:basedOn w:val="Normaalitaulukko"/>
    <w:uiPriority w:val="51"/>
    <w:rsid w:val="005C149D"/>
    <w:pPr>
      <w:spacing w:after="0" w:line="240" w:lineRule="auto"/>
    </w:pPr>
    <w:rPr>
      <w:color w:val="638664" w:themeColor="accent4" w:themeShade="BF"/>
    </w:rPr>
    <w:tblPr>
      <w:tblStyleRowBandSize w:val="1"/>
      <w:tblStyleColBandSize w:val="1"/>
      <w:tblBorders>
        <w:top w:val="single" w:sz="4" w:space="0" w:color="8DAB8E" w:themeColor="accent4"/>
        <w:bottom w:val="single" w:sz="4" w:space="0" w:color="8DAB8E" w:themeColor="accent4"/>
      </w:tblBorders>
    </w:tblPr>
    <w:tblStylePr w:type="firstRow">
      <w:rPr>
        <w:b/>
        <w:bCs/>
      </w:rPr>
      <w:tblPr/>
      <w:tcPr>
        <w:tcBorders>
          <w:bottom w:val="single" w:sz="4" w:space="0" w:color="8DAB8E" w:themeColor="accent4"/>
        </w:tcBorders>
      </w:tcPr>
    </w:tblStylePr>
    <w:tblStylePr w:type="lastRow">
      <w:rPr>
        <w:b/>
        <w:bCs/>
      </w:rPr>
      <w:tblPr/>
      <w:tcPr>
        <w:tcBorders>
          <w:top w:val="double" w:sz="4" w:space="0" w:color="8DAB8E" w:themeColor="accent4"/>
        </w:tcBorders>
      </w:tcPr>
    </w:tblStylePr>
    <w:tblStylePr w:type="firstCol">
      <w:rPr>
        <w:b/>
        <w:bCs/>
      </w:rPr>
    </w:tblStylePr>
    <w:tblStylePr w:type="lastCol">
      <w:rPr>
        <w:b/>
        <w:bCs/>
      </w:rPr>
    </w:tblStylePr>
    <w:tblStylePr w:type="band1Vert">
      <w:tblPr/>
      <w:tcPr>
        <w:shd w:val="clear" w:color="auto" w:fill="E8EEE8" w:themeFill="accent4" w:themeFillTint="33"/>
      </w:tcPr>
    </w:tblStylePr>
    <w:tblStylePr w:type="band1Horz">
      <w:tblPr/>
      <w:tcPr>
        <w:shd w:val="clear" w:color="auto" w:fill="E8EEE8" w:themeFill="accent4" w:themeFillTint="33"/>
      </w:tcPr>
    </w:tblStylePr>
  </w:style>
  <w:style w:type="table" w:styleId="Vriksluettelotaulukko6-korostus5">
    <w:name w:val="List Table 6 Colorful Accent 5"/>
    <w:basedOn w:val="Normaalitaulukko"/>
    <w:uiPriority w:val="51"/>
    <w:rsid w:val="005C149D"/>
    <w:pPr>
      <w:spacing w:after="0" w:line="240" w:lineRule="auto"/>
    </w:pPr>
    <w:rPr>
      <w:color w:val="4C7C98" w:themeColor="accent5" w:themeShade="BF"/>
    </w:rPr>
    <w:tblPr>
      <w:tblStyleRowBandSize w:val="1"/>
      <w:tblStyleColBandSize w:val="1"/>
      <w:tblBorders>
        <w:top w:val="single" w:sz="4" w:space="0" w:color="77A2BB" w:themeColor="accent5"/>
        <w:bottom w:val="single" w:sz="4" w:space="0" w:color="77A2BB" w:themeColor="accent5"/>
      </w:tblBorders>
    </w:tblPr>
    <w:tblStylePr w:type="firstRow">
      <w:rPr>
        <w:b/>
        <w:bCs/>
      </w:rPr>
      <w:tblPr/>
      <w:tcPr>
        <w:tcBorders>
          <w:bottom w:val="single" w:sz="4" w:space="0" w:color="77A2BB" w:themeColor="accent5"/>
        </w:tcBorders>
      </w:tcPr>
    </w:tblStylePr>
    <w:tblStylePr w:type="lastRow">
      <w:rPr>
        <w:b/>
        <w:bCs/>
      </w:rPr>
      <w:tblPr/>
      <w:tcPr>
        <w:tcBorders>
          <w:top w:val="double" w:sz="4" w:space="0" w:color="77A2BB" w:themeColor="accent5"/>
        </w:tcBorders>
      </w:tcPr>
    </w:tblStylePr>
    <w:tblStylePr w:type="firstCol">
      <w:rPr>
        <w:b/>
        <w:bCs/>
      </w:rPr>
    </w:tblStylePr>
    <w:tblStylePr w:type="lastCol">
      <w:rPr>
        <w:b/>
        <w:bCs/>
      </w:rPr>
    </w:tblStylePr>
    <w:tblStylePr w:type="band1Vert">
      <w:tblPr/>
      <w:tcPr>
        <w:shd w:val="clear" w:color="auto" w:fill="E3ECF1" w:themeFill="accent5" w:themeFillTint="33"/>
      </w:tcPr>
    </w:tblStylePr>
    <w:tblStylePr w:type="band1Horz">
      <w:tblPr/>
      <w:tcPr>
        <w:shd w:val="clear" w:color="auto" w:fill="E3ECF1" w:themeFill="accent5" w:themeFillTint="33"/>
      </w:tcPr>
    </w:tblStylePr>
  </w:style>
  <w:style w:type="table" w:styleId="Vriksluettelotaulukko6-korostus6">
    <w:name w:val="List Table 6 Colorful Accent 6"/>
    <w:basedOn w:val="Normaalitaulukko"/>
    <w:uiPriority w:val="51"/>
    <w:rsid w:val="005C149D"/>
    <w:pPr>
      <w:spacing w:after="0" w:line="240" w:lineRule="auto"/>
    </w:pPr>
    <w:rPr>
      <w:color w:val="D13A54" w:themeColor="accent6" w:themeShade="BF"/>
    </w:rPr>
    <w:tblPr>
      <w:tblStyleRowBandSize w:val="1"/>
      <w:tblStyleColBandSize w:val="1"/>
      <w:tblBorders>
        <w:top w:val="single" w:sz="4" w:space="0" w:color="E28394" w:themeColor="accent6"/>
        <w:bottom w:val="single" w:sz="4" w:space="0" w:color="E28394" w:themeColor="accent6"/>
      </w:tblBorders>
    </w:tblPr>
    <w:tblStylePr w:type="firstRow">
      <w:rPr>
        <w:b/>
        <w:bCs/>
      </w:rPr>
      <w:tblPr/>
      <w:tcPr>
        <w:tcBorders>
          <w:bottom w:val="single" w:sz="4" w:space="0" w:color="E28394" w:themeColor="accent6"/>
        </w:tcBorders>
      </w:tcPr>
    </w:tblStylePr>
    <w:tblStylePr w:type="lastRow">
      <w:rPr>
        <w:b/>
        <w:bCs/>
      </w:rPr>
      <w:tblPr/>
      <w:tcPr>
        <w:tcBorders>
          <w:top w:val="double" w:sz="4" w:space="0" w:color="E28394" w:themeColor="accent6"/>
        </w:tcBorders>
      </w:tcPr>
    </w:tblStylePr>
    <w:tblStylePr w:type="firstCol">
      <w:rPr>
        <w:b/>
        <w:bCs/>
      </w:rPr>
    </w:tblStylePr>
    <w:tblStylePr w:type="lastCol">
      <w:rPr>
        <w:b/>
        <w:bCs/>
      </w:rPr>
    </w:tblStylePr>
    <w:tblStylePr w:type="band1Vert">
      <w:tblPr/>
      <w:tcPr>
        <w:shd w:val="clear" w:color="auto" w:fill="F9E6E9" w:themeFill="accent6" w:themeFillTint="33"/>
      </w:tcPr>
    </w:tblStylePr>
    <w:tblStylePr w:type="band1Horz">
      <w:tblPr/>
      <w:tcPr>
        <w:shd w:val="clear" w:color="auto" w:fill="F9E6E9" w:themeFill="accent6" w:themeFillTint="33"/>
      </w:tcPr>
    </w:tblStylePr>
  </w:style>
  <w:style w:type="table" w:styleId="Vriksluettelotaulukko7">
    <w:name w:val="List Table 7 Colorful"/>
    <w:basedOn w:val="Normaalitaulukko"/>
    <w:uiPriority w:val="52"/>
    <w:rsid w:val="005C149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5C149D"/>
    <w:pPr>
      <w:spacing w:after="0" w:line="240" w:lineRule="auto"/>
    </w:pPr>
    <w:rPr>
      <w:color w:val="6869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D8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D8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D8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D86" w:themeColor="accent1"/>
        </w:tcBorders>
        <w:shd w:val="clear" w:color="auto" w:fill="FFFFFF" w:themeFill="background1"/>
      </w:tcPr>
    </w:tblStylePr>
    <w:tblStylePr w:type="band1Vert">
      <w:tblPr/>
      <w:tcPr>
        <w:shd w:val="clear" w:color="auto" w:fill="E8E8E6" w:themeFill="accent1" w:themeFillTint="33"/>
      </w:tcPr>
    </w:tblStylePr>
    <w:tblStylePr w:type="band1Horz">
      <w:tblPr/>
      <w:tcPr>
        <w:shd w:val="clear" w:color="auto" w:fill="E8E8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5C149D"/>
    <w:pPr>
      <w:spacing w:after="0" w:line="240" w:lineRule="auto"/>
    </w:pPr>
    <w:rPr>
      <w:color w:val="D6A0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C06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C06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C06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C069" w:themeColor="accent2"/>
        </w:tcBorders>
        <w:shd w:val="clear" w:color="auto" w:fill="FFFFFF" w:themeFill="background1"/>
      </w:tcPr>
    </w:tblStylePr>
    <w:tblStylePr w:type="band1Vert">
      <w:tblPr/>
      <w:tcPr>
        <w:shd w:val="clear" w:color="auto" w:fill="FAF2E1" w:themeFill="accent2" w:themeFillTint="33"/>
      </w:tcPr>
    </w:tblStylePr>
    <w:tblStylePr w:type="band1Horz">
      <w:tblPr/>
      <w:tcPr>
        <w:shd w:val="clear" w:color="auto" w:fill="FAF2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rsid w:val="005C149D"/>
    <w:pPr>
      <w:spacing w:after="0" w:line="240" w:lineRule="auto"/>
    </w:pPr>
    <w:rPr>
      <w:color w:val="665B4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7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7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7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7B61" w:themeColor="accent3"/>
        </w:tcBorders>
        <w:shd w:val="clear" w:color="auto" w:fill="FFFFFF" w:themeFill="background1"/>
      </w:tcPr>
    </w:tblStylePr>
    <w:tblStylePr w:type="band1Vert">
      <w:tblPr/>
      <w:tcPr>
        <w:shd w:val="clear" w:color="auto" w:fill="E8E4DE" w:themeFill="accent3" w:themeFillTint="33"/>
      </w:tcPr>
    </w:tblStylePr>
    <w:tblStylePr w:type="band1Horz">
      <w:tblPr/>
      <w:tcPr>
        <w:shd w:val="clear" w:color="auto" w:fill="E8E4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5C149D"/>
    <w:pPr>
      <w:spacing w:after="0" w:line="240" w:lineRule="auto"/>
    </w:pPr>
    <w:rPr>
      <w:color w:val="6386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AB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AB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AB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AB8E" w:themeColor="accent4"/>
        </w:tcBorders>
        <w:shd w:val="clear" w:color="auto" w:fill="FFFFFF" w:themeFill="background1"/>
      </w:tcPr>
    </w:tblStylePr>
    <w:tblStylePr w:type="band1Vert">
      <w:tblPr/>
      <w:tcPr>
        <w:shd w:val="clear" w:color="auto" w:fill="E8EEE8" w:themeFill="accent4" w:themeFillTint="33"/>
      </w:tcPr>
    </w:tblStylePr>
    <w:tblStylePr w:type="band1Horz">
      <w:tblPr/>
      <w:tcPr>
        <w:shd w:val="clear" w:color="auto" w:fill="E8EE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5C149D"/>
    <w:pPr>
      <w:spacing w:after="0" w:line="240" w:lineRule="auto"/>
    </w:pPr>
    <w:rPr>
      <w:color w:val="4C7C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A2B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A2B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A2B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A2BB" w:themeColor="accent5"/>
        </w:tcBorders>
        <w:shd w:val="clear" w:color="auto" w:fill="FFFFFF" w:themeFill="background1"/>
      </w:tcPr>
    </w:tblStylePr>
    <w:tblStylePr w:type="band1Vert">
      <w:tblPr/>
      <w:tcPr>
        <w:shd w:val="clear" w:color="auto" w:fill="E3ECF1" w:themeFill="accent5" w:themeFillTint="33"/>
      </w:tcPr>
    </w:tblStylePr>
    <w:tblStylePr w:type="band1Horz">
      <w:tblPr/>
      <w:tcPr>
        <w:shd w:val="clear" w:color="auto" w:fill="E3EC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rsid w:val="005C149D"/>
    <w:pPr>
      <w:spacing w:after="0" w:line="240" w:lineRule="auto"/>
    </w:pPr>
    <w:rPr>
      <w:color w:val="D13A5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839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839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839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8394" w:themeColor="accent6"/>
        </w:tcBorders>
        <w:shd w:val="clear" w:color="auto" w:fill="FFFFFF" w:themeFill="background1"/>
      </w:tcPr>
    </w:tblStylePr>
    <w:tblStylePr w:type="band1Vert">
      <w:tblPr/>
      <w:tcPr>
        <w:shd w:val="clear" w:color="auto" w:fill="F9E6E9" w:themeFill="accent6" w:themeFillTint="33"/>
      </w:tcPr>
    </w:tblStylePr>
    <w:tblStylePr w:type="band1Horz">
      <w:tblPr/>
      <w:tcPr>
        <w:shd w:val="clear" w:color="auto" w:fill="F9E6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99"/>
    <w:semiHidden/>
    <w:unhideWhenUsed/>
    <w:rsid w:val="005C149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MakrotekstiChar">
    <w:name w:val="Makroteksti Char"/>
    <w:basedOn w:val="Kappaleenoletusfontti"/>
    <w:link w:val="Makroteksti"/>
    <w:uiPriority w:val="99"/>
    <w:semiHidden/>
    <w:rsid w:val="005C149D"/>
    <w:rPr>
      <w:rFonts w:ascii="Consolas" w:hAnsi="Consolas" w:cs="Arial"/>
      <w:kern w:val="16"/>
      <w14:ligatures w14:val="standardContextual"/>
      <w14:numForm w14:val="oldStyle"/>
      <w14:numSpacing w14:val="proportional"/>
      <w14:cntxtAlts/>
    </w:rPr>
  </w:style>
  <w:style w:type="table" w:styleId="Normaaliruudukko1">
    <w:name w:val="Medium Grid 1"/>
    <w:basedOn w:val="Normaalitaulukko"/>
    <w:uiPriority w:val="67"/>
    <w:semiHidden/>
    <w:unhideWhenUsed/>
    <w:rsid w:val="005C14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5C149D"/>
    <w:pPr>
      <w:spacing w:after="0" w:line="240" w:lineRule="auto"/>
    </w:pPr>
    <w:tblPr>
      <w:tblStyleRowBandSize w:val="1"/>
      <w:tblStyleColBandSize w:val="1"/>
      <w:tblBorders>
        <w:top w:val="single" w:sz="8" w:space="0" w:color="A8A9A4" w:themeColor="accent1" w:themeTint="BF"/>
        <w:left w:val="single" w:sz="8" w:space="0" w:color="A8A9A4" w:themeColor="accent1" w:themeTint="BF"/>
        <w:bottom w:val="single" w:sz="8" w:space="0" w:color="A8A9A4" w:themeColor="accent1" w:themeTint="BF"/>
        <w:right w:val="single" w:sz="8" w:space="0" w:color="A8A9A4" w:themeColor="accent1" w:themeTint="BF"/>
        <w:insideH w:val="single" w:sz="8" w:space="0" w:color="A8A9A4" w:themeColor="accent1" w:themeTint="BF"/>
        <w:insideV w:val="single" w:sz="8" w:space="0" w:color="A8A9A4" w:themeColor="accent1" w:themeTint="BF"/>
      </w:tblBorders>
    </w:tblPr>
    <w:tcPr>
      <w:shd w:val="clear" w:color="auto" w:fill="E2E2E0" w:themeFill="accent1" w:themeFillTint="3F"/>
    </w:tcPr>
    <w:tblStylePr w:type="firstRow">
      <w:rPr>
        <w:b/>
        <w:bCs/>
      </w:rPr>
    </w:tblStylePr>
    <w:tblStylePr w:type="lastRow">
      <w:rPr>
        <w:b/>
        <w:bCs/>
      </w:rPr>
      <w:tblPr/>
      <w:tcPr>
        <w:tcBorders>
          <w:top w:val="single" w:sz="18" w:space="0" w:color="A8A9A4" w:themeColor="accent1" w:themeTint="BF"/>
        </w:tcBorders>
      </w:tcPr>
    </w:tblStylePr>
    <w:tblStylePr w:type="firstCol">
      <w:rPr>
        <w:b/>
        <w:bCs/>
      </w:rPr>
    </w:tblStylePr>
    <w:tblStylePr w:type="lastCol">
      <w:rPr>
        <w:b/>
        <w:bCs/>
      </w:rPr>
    </w:tblStylePr>
    <w:tblStylePr w:type="band1Vert">
      <w:tblPr/>
      <w:tcPr>
        <w:shd w:val="clear" w:color="auto" w:fill="C5C6C2" w:themeFill="accent1" w:themeFillTint="7F"/>
      </w:tcPr>
    </w:tblStylePr>
    <w:tblStylePr w:type="band1Horz">
      <w:tblPr/>
      <w:tcPr>
        <w:shd w:val="clear" w:color="auto" w:fill="C5C6C2" w:themeFill="accent1" w:themeFillTint="7F"/>
      </w:tcPr>
    </w:tblStylePr>
  </w:style>
  <w:style w:type="table" w:styleId="Normaaliruudukko1-korostus2">
    <w:name w:val="Medium Grid 1 Accent 2"/>
    <w:basedOn w:val="Normaalitaulukko"/>
    <w:uiPriority w:val="67"/>
    <w:semiHidden/>
    <w:unhideWhenUsed/>
    <w:rsid w:val="005C149D"/>
    <w:pPr>
      <w:spacing w:after="0" w:line="240" w:lineRule="auto"/>
    </w:pPr>
    <w:tblPr>
      <w:tblStyleRowBandSize w:val="1"/>
      <w:tblStyleColBandSize w:val="1"/>
      <w:tblBorders>
        <w:top w:val="single" w:sz="8" w:space="0" w:color="ECCF8E" w:themeColor="accent2" w:themeTint="BF"/>
        <w:left w:val="single" w:sz="8" w:space="0" w:color="ECCF8E" w:themeColor="accent2" w:themeTint="BF"/>
        <w:bottom w:val="single" w:sz="8" w:space="0" w:color="ECCF8E" w:themeColor="accent2" w:themeTint="BF"/>
        <w:right w:val="single" w:sz="8" w:space="0" w:color="ECCF8E" w:themeColor="accent2" w:themeTint="BF"/>
        <w:insideH w:val="single" w:sz="8" w:space="0" w:color="ECCF8E" w:themeColor="accent2" w:themeTint="BF"/>
        <w:insideV w:val="single" w:sz="8" w:space="0" w:color="ECCF8E" w:themeColor="accent2" w:themeTint="BF"/>
      </w:tblBorders>
    </w:tblPr>
    <w:tcPr>
      <w:shd w:val="clear" w:color="auto" w:fill="F8EFD9" w:themeFill="accent2" w:themeFillTint="3F"/>
    </w:tcPr>
    <w:tblStylePr w:type="firstRow">
      <w:rPr>
        <w:b/>
        <w:bCs/>
      </w:rPr>
    </w:tblStylePr>
    <w:tblStylePr w:type="lastRow">
      <w:rPr>
        <w:b/>
        <w:bCs/>
      </w:rPr>
      <w:tblPr/>
      <w:tcPr>
        <w:tcBorders>
          <w:top w:val="single" w:sz="18" w:space="0" w:color="ECCF8E" w:themeColor="accent2" w:themeTint="BF"/>
        </w:tcBorders>
      </w:tcPr>
    </w:tblStylePr>
    <w:tblStylePr w:type="firstCol">
      <w:rPr>
        <w:b/>
        <w:bCs/>
      </w:rPr>
    </w:tblStylePr>
    <w:tblStylePr w:type="lastCol">
      <w:rPr>
        <w:b/>
        <w:bCs/>
      </w:rPr>
    </w:tblStylePr>
    <w:tblStylePr w:type="band1Vert">
      <w:tblPr/>
      <w:tcPr>
        <w:shd w:val="clear" w:color="auto" w:fill="F2DFB4" w:themeFill="accent2" w:themeFillTint="7F"/>
      </w:tcPr>
    </w:tblStylePr>
    <w:tblStylePr w:type="band1Horz">
      <w:tblPr/>
      <w:tcPr>
        <w:shd w:val="clear" w:color="auto" w:fill="F2DFB4" w:themeFill="accent2" w:themeFillTint="7F"/>
      </w:tcPr>
    </w:tblStylePr>
  </w:style>
  <w:style w:type="table" w:styleId="Normaaliruudukko1-korostus3">
    <w:name w:val="Medium Grid 1 Accent 3"/>
    <w:basedOn w:val="Normaalitaulukko"/>
    <w:uiPriority w:val="67"/>
    <w:semiHidden/>
    <w:unhideWhenUsed/>
    <w:rsid w:val="005C149D"/>
    <w:pPr>
      <w:spacing w:after="0" w:line="240" w:lineRule="auto"/>
    </w:pPr>
    <w:tblPr>
      <w:tblStyleRowBandSize w:val="1"/>
      <w:tblStyleColBandSize w:val="1"/>
      <w:tblBorders>
        <w:top w:val="single" w:sz="8" w:space="0" w:color="A99C85" w:themeColor="accent3" w:themeTint="BF"/>
        <w:left w:val="single" w:sz="8" w:space="0" w:color="A99C85" w:themeColor="accent3" w:themeTint="BF"/>
        <w:bottom w:val="single" w:sz="8" w:space="0" w:color="A99C85" w:themeColor="accent3" w:themeTint="BF"/>
        <w:right w:val="single" w:sz="8" w:space="0" w:color="A99C85" w:themeColor="accent3" w:themeTint="BF"/>
        <w:insideH w:val="single" w:sz="8" w:space="0" w:color="A99C85" w:themeColor="accent3" w:themeTint="BF"/>
        <w:insideV w:val="single" w:sz="8" w:space="0" w:color="A99C85" w:themeColor="accent3" w:themeTint="BF"/>
      </w:tblBorders>
    </w:tblPr>
    <w:tcPr>
      <w:shd w:val="clear" w:color="auto" w:fill="E2DED7" w:themeFill="accent3" w:themeFillTint="3F"/>
    </w:tcPr>
    <w:tblStylePr w:type="firstRow">
      <w:rPr>
        <w:b/>
        <w:bCs/>
      </w:rPr>
    </w:tblStylePr>
    <w:tblStylePr w:type="lastRow">
      <w:rPr>
        <w:b/>
        <w:bCs/>
      </w:rPr>
      <w:tblPr/>
      <w:tcPr>
        <w:tcBorders>
          <w:top w:val="single" w:sz="18" w:space="0" w:color="A99C85" w:themeColor="accent3" w:themeTint="BF"/>
        </w:tcBorders>
      </w:tcPr>
    </w:tblStylePr>
    <w:tblStylePr w:type="firstCol">
      <w:rPr>
        <w:b/>
        <w:bCs/>
      </w:rPr>
    </w:tblStylePr>
    <w:tblStylePr w:type="lastCol">
      <w:rPr>
        <w:b/>
        <w:bCs/>
      </w:rPr>
    </w:tblStylePr>
    <w:tblStylePr w:type="band1Vert">
      <w:tblPr/>
      <w:tcPr>
        <w:shd w:val="clear" w:color="auto" w:fill="C6BDAE" w:themeFill="accent3" w:themeFillTint="7F"/>
      </w:tcPr>
    </w:tblStylePr>
    <w:tblStylePr w:type="band1Horz">
      <w:tblPr/>
      <w:tcPr>
        <w:shd w:val="clear" w:color="auto" w:fill="C6BDAE" w:themeFill="accent3" w:themeFillTint="7F"/>
      </w:tcPr>
    </w:tblStylePr>
  </w:style>
  <w:style w:type="table" w:styleId="Normaaliruudukko1-korostus4">
    <w:name w:val="Medium Grid 1 Accent 4"/>
    <w:basedOn w:val="Normaalitaulukko"/>
    <w:uiPriority w:val="67"/>
    <w:semiHidden/>
    <w:unhideWhenUsed/>
    <w:rsid w:val="005C149D"/>
    <w:pPr>
      <w:spacing w:after="0" w:line="240" w:lineRule="auto"/>
    </w:pPr>
    <w:tblPr>
      <w:tblStyleRowBandSize w:val="1"/>
      <w:tblStyleColBandSize w:val="1"/>
      <w:tblBorders>
        <w:top w:val="single" w:sz="8" w:space="0" w:color="A9C0AA" w:themeColor="accent4" w:themeTint="BF"/>
        <w:left w:val="single" w:sz="8" w:space="0" w:color="A9C0AA" w:themeColor="accent4" w:themeTint="BF"/>
        <w:bottom w:val="single" w:sz="8" w:space="0" w:color="A9C0AA" w:themeColor="accent4" w:themeTint="BF"/>
        <w:right w:val="single" w:sz="8" w:space="0" w:color="A9C0AA" w:themeColor="accent4" w:themeTint="BF"/>
        <w:insideH w:val="single" w:sz="8" w:space="0" w:color="A9C0AA" w:themeColor="accent4" w:themeTint="BF"/>
        <w:insideV w:val="single" w:sz="8" w:space="0" w:color="A9C0AA" w:themeColor="accent4" w:themeTint="BF"/>
      </w:tblBorders>
    </w:tblPr>
    <w:tcPr>
      <w:shd w:val="clear" w:color="auto" w:fill="E2EAE2" w:themeFill="accent4" w:themeFillTint="3F"/>
    </w:tcPr>
    <w:tblStylePr w:type="firstRow">
      <w:rPr>
        <w:b/>
        <w:bCs/>
      </w:rPr>
    </w:tblStylePr>
    <w:tblStylePr w:type="lastRow">
      <w:rPr>
        <w:b/>
        <w:bCs/>
      </w:rPr>
      <w:tblPr/>
      <w:tcPr>
        <w:tcBorders>
          <w:top w:val="single" w:sz="18" w:space="0" w:color="A9C0AA" w:themeColor="accent4" w:themeTint="BF"/>
        </w:tcBorders>
      </w:tcPr>
    </w:tblStylePr>
    <w:tblStylePr w:type="firstCol">
      <w:rPr>
        <w:b/>
        <w:bCs/>
      </w:rPr>
    </w:tblStylePr>
    <w:tblStylePr w:type="lastCol">
      <w:rPr>
        <w:b/>
        <w:bCs/>
      </w:rPr>
    </w:tblStylePr>
    <w:tblStylePr w:type="band1Vert">
      <w:tblPr/>
      <w:tcPr>
        <w:shd w:val="clear" w:color="auto" w:fill="C6D5C6" w:themeFill="accent4" w:themeFillTint="7F"/>
      </w:tcPr>
    </w:tblStylePr>
    <w:tblStylePr w:type="band1Horz">
      <w:tblPr/>
      <w:tcPr>
        <w:shd w:val="clear" w:color="auto" w:fill="C6D5C6" w:themeFill="accent4" w:themeFillTint="7F"/>
      </w:tcPr>
    </w:tblStylePr>
  </w:style>
  <w:style w:type="table" w:styleId="Normaaliruudukko1-korostus5">
    <w:name w:val="Medium Grid 1 Accent 5"/>
    <w:basedOn w:val="Normaalitaulukko"/>
    <w:uiPriority w:val="67"/>
    <w:semiHidden/>
    <w:unhideWhenUsed/>
    <w:rsid w:val="005C149D"/>
    <w:pPr>
      <w:spacing w:after="0" w:line="240" w:lineRule="auto"/>
    </w:pPr>
    <w:tblPr>
      <w:tblStyleRowBandSize w:val="1"/>
      <w:tblStyleColBandSize w:val="1"/>
      <w:tblBorders>
        <w:top w:val="single" w:sz="8" w:space="0" w:color="99B9CC" w:themeColor="accent5" w:themeTint="BF"/>
        <w:left w:val="single" w:sz="8" w:space="0" w:color="99B9CC" w:themeColor="accent5" w:themeTint="BF"/>
        <w:bottom w:val="single" w:sz="8" w:space="0" w:color="99B9CC" w:themeColor="accent5" w:themeTint="BF"/>
        <w:right w:val="single" w:sz="8" w:space="0" w:color="99B9CC" w:themeColor="accent5" w:themeTint="BF"/>
        <w:insideH w:val="single" w:sz="8" w:space="0" w:color="99B9CC" w:themeColor="accent5" w:themeTint="BF"/>
        <w:insideV w:val="single" w:sz="8" w:space="0" w:color="99B9CC" w:themeColor="accent5" w:themeTint="BF"/>
      </w:tblBorders>
    </w:tblPr>
    <w:tcPr>
      <w:shd w:val="clear" w:color="auto" w:fill="DDE7EE" w:themeFill="accent5" w:themeFillTint="3F"/>
    </w:tcPr>
    <w:tblStylePr w:type="firstRow">
      <w:rPr>
        <w:b/>
        <w:bCs/>
      </w:rPr>
    </w:tblStylePr>
    <w:tblStylePr w:type="lastRow">
      <w:rPr>
        <w:b/>
        <w:bCs/>
      </w:rPr>
      <w:tblPr/>
      <w:tcPr>
        <w:tcBorders>
          <w:top w:val="single" w:sz="18" w:space="0" w:color="99B9CC" w:themeColor="accent5" w:themeTint="BF"/>
        </w:tcBorders>
      </w:tcPr>
    </w:tblStylePr>
    <w:tblStylePr w:type="firstCol">
      <w:rPr>
        <w:b/>
        <w:bCs/>
      </w:rPr>
    </w:tblStylePr>
    <w:tblStylePr w:type="lastCol">
      <w:rPr>
        <w:b/>
        <w:bCs/>
      </w:rPr>
    </w:tblStylePr>
    <w:tblStylePr w:type="band1Vert">
      <w:tblPr/>
      <w:tcPr>
        <w:shd w:val="clear" w:color="auto" w:fill="BBD0DD" w:themeFill="accent5" w:themeFillTint="7F"/>
      </w:tcPr>
    </w:tblStylePr>
    <w:tblStylePr w:type="band1Horz">
      <w:tblPr/>
      <w:tcPr>
        <w:shd w:val="clear" w:color="auto" w:fill="BBD0DD" w:themeFill="accent5" w:themeFillTint="7F"/>
      </w:tcPr>
    </w:tblStylePr>
  </w:style>
  <w:style w:type="table" w:styleId="Normaaliruudukko1-korostus6">
    <w:name w:val="Medium Grid 1 Accent 6"/>
    <w:basedOn w:val="Normaalitaulukko"/>
    <w:uiPriority w:val="67"/>
    <w:semiHidden/>
    <w:unhideWhenUsed/>
    <w:rsid w:val="005C149D"/>
    <w:pPr>
      <w:spacing w:after="0" w:line="240" w:lineRule="auto"/>
    </w:pPr>
    <w:tblPr>
      <w:tblStyleRowBandSize w:val="1"/>
      <w:tblStyleColBandSize w:val="1"/>
      <w:tblBorders>
        <w:top w:val="single" w:sz="8" w:space="0" w:color="E9A2AE" w:themeColor="accent6" w:themeTint="BF"/>
        <w:left w:val="single" w:sz="8" w:space="0" w:color="E9A2AE" w:themeColor="accent6" w:themeTint="BF"/>
        <w:bottom w:val="single" w:sz="8" w:space="0" w:color="E9A2AE" w:themeColor="accent6" w:themeTint="BF"/>
        <w:right w:val="single" w:sz="8" w:space="0" w:color="E9A2AE" w:themeColor="accent6" w:themeTint="BF"/>
        <w:insideH w:val="single" w:sz="8" w:space="0" w:color="E9A2AE" w:themeColor="accent6" w:themeTint="BF"/>
        <w:insideV w:val="single" w:sz="8" w:space="0" w:color="E9A2AE" w:themeColor="accent6" w:themeTint="BF"/>
      </w:tblBorders>
    </w:tblPr>
    <w:tcPr>
      <w:shd w:val="clear" w:color="auto" w:fill="F7E0E4" w:themeFill="accent6" w:themeFillTint="3F"/>
    </w:tcPr>
    <w:tblStylePr w:type="firstRow">
      <w:rPr>
        <w:b/>
        <w:bCs/>
      </w:rPr>
    </w:tblStylePr>
    <w:tblStylePr w:type="lastRow">
      <w:rPr>
        <w:b/>
        <w:bCs/>
      </w:rPr>
      <w:tblPr/>
      <w:tcPr>
        <w:tcBorders>
          <w:top w:val="single" w:sz="18" w:space="0" w:color="E9A2AE" w:themeColor="accent6" w:themeTint="BF"/>
        </w:tcBorders>
      </w:tcPr>
    </w:tblStylePr>
    <w:tblStylePr w:type="firstCol">
      <w:rPr>
        <w:b/>
        <w:bCs/>
      </w:rPr>
    </w:tblStylePr>
    <w:tblStylePr w:type="lastCol">
      <w:rPr>
        <w:b/>
        <w:bCs/>
      </w:rPr>
    </w:tblStylePr>
    <w:tblStylePr w:type="band1Vert">
      <w:tblPr/>
      <w:tcPr>
        <w:shd w:val="clear" w:color="auto" w:fill="F0C1C9" w:themeFill="accent6" w:themeFillTint="7F"/>
      </w:tcPr>
    </w:tblStylePr>
    <w:tblStylePr w:type="band1Horz">
      <w:tblPr/>
      <w:tcPr>
        <w:shd w:val="clear" w:color="auto" w:fill="F0C1C9" w:themeFill="accent6" w:themeFillTint="7F"/>
      </w:tcPr>
    </w:tblStylePr>
  </w:style>
  <w:style w:type="table" w:styleId="Normaaliruudukko2">
    <w:name w:val="Medium Grid 2"/>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8C8D86" w:themeColor="accent1"/>
        <w:left w:val="single" w:sz="8" w:space="0" w:color="8C8D86" w:themeColor="accent1"/>
        <w:bottom w:val="single" w:sz="8" w:space="0" w:color="8C8D86" w:themeColor="accent1"/>
        <w:right w:val="single" w:sz="8" w:space="0" w:color="8C8D86" w:themeColor="accent1"/>
        <w:insideH w:val="single" w:sz="8" w:space="0" w:color="8C8D86" w:themeColor="accent1"/>
        <w:insideV w:val="single" w:sz="8" w:space="0" w:color="8C8D86" w:themeColor="accent1"/>
      </w:tblBorders>
    </w:tblPr>
    <w:tcPr>
      <w:shd w:val="clear" w:color="auto" w:fill="E2E2E0" w:themeFill="accent1" w:themeFillTint="3F"/>
    </w:tcPr>
    <w:tblStylePr w:type="firstRow">
      <w:rPr>
        <w:b/>
        <w:bCs/>
        <w:color w:val="000000" w:themeColor="text1"/>
      </w:rPr>
      <w:tblPr/>
      <w:tcPr>
        <w:shd w:val="clear" w:color="auto" w:fill="F3F3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8E6" w:themeFill="accent1" w:themeFillTint="33"/>
      </w:tcPr>
    </w:tblStylePr>
    <w:tblStylePr w:type="band1Vert">
      <w:tblPr/>
      <w:tcPr>
        <w:shd w:val="clear" w:color="auto" w:fill="C5C6C2" w:themeFill="accent1" w:themeFillTint="7F"/>
      </w:tcPr>
    </w:tblStylePr>
    <w:tblStylePr w:type="band1Horz">
      <w:tblPr/>
      <w:tcPr>
        <w:tcBorders>
          <w:insideH w:val="single" w:sz="6" w:space="0" w:color="8C8D86" w:themeColor="accent1"/>
          <w:insideV w:val="single" w:sz="6" w:space="0" w:color="8C8D86" w:themeColor="accent1"/>
        </w:tcBorders>
        <w:shd w:val="clear" w:color="auto" w:fill="C5C6C2"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E6C069" w:themeColor="accent2"/>
        <w:left w:val="single" w:sz="8" w:space="0" w:color="E6C069" w:themeColor="accent2"/>
        <w:bottom w:val="single" w:sz="8" w:space="0" w:color="E6C069" w:themeColor="accent2"/>
        <w:right w:val="single" w:sz="8" w:space="0" w:color="E6C069" w:themeColor="accent2"/>
        <w:insideH w:val="single" w:sz="8" w:space="0" w:color="E6C069" w:themeColor="accent2"/>
        <w:insideV w:val="single" w:sz="8" w:space="0" w:color="E6C069" w:themeColor="accent2"/>
      </w:tblBorders>
    </w:tblPr>
    <w:tcPr>
      <w:shd w:val="clear" w:color="auto" w:fill="F8EFD9" w:themeFill="accent2" w:themeFillTint="3F"/>
    </w:tcPr>
    <w:tblStylePr w:type="firstRow">
      <w:rPr>
        <w:b/>
        <w:bCs/>
        <w:color w:val="000000" w:themeColor="text1"/>
      </w:rPr>
      <w:tblPr/>
      <w:tcPr>
        <w:shd w:val="clear" w:color="auto" w:fill="FC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2E1" w:themeFill="accent2" w:themeFillTint="33"/>
      </w:tcPr>
    </w:tblStylePr>
    <w:tblStylePr w:type="band1Vert">
      <w:tblPr/>
      <w:tcPr>
        <w:shd w:val="clear" w:color="auto" w:fill="F2DFB4" w:themeFill="accent2" w:themeFillTint="7F"/>
      </w:tcPr>
    </w:tblStylePr>
    <w:tblStylePr w:type="band1Horz">
      <w:tblPr/>
      <w:tcPr>
        <w:tcBorders>
          <w:insideH w:val="single" w:sz="6" w:space="0" w:color="E6C069" w:themeColor="accent2"/>
          <w:insideV w:val="single" w:sz="6" w:space="0" w:color="E6C069" w:themeColor="accent2"/>
        </w:tcBorders>
        <w:shd w:val="clear" w:color="auto" w:fill="F2DFB4"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897B61" w:themeColor="accent3"/>
        <w:left w:val="single" w:sz="8" w:space="0" w:color="897B61" w:themeColor="accent3"/>
        <w:bottom w:val="single" w:sz="8" w:space="0" w:color="897B61" w:themeColor="accent3"/>
        <w:right w:val="single" w:sz="8" w:space="0" w:color="897B61" w:themeColor="accent3"/>
        <w:insideH w:val="single" w:sz="8" w:space="0" w:color="897B61" w:themeColor="accent3"/>
        <w:insideV w:val="single" w:sz="8" w:space="0" w:color="897B61" w:themeColor="accent3"/>
      </w:tblBorders>
    </w:tblPr>
    <w:tcPr>
      <w:shd w:val="clear" w:color="auto" w:fill="E2DED7" w:themeFill="accent3" w:themeFillTint="3F"/>
    </w:tcPr>
    <w:tblStylePr w:type="firstRow">
      <w:rPr>
        <w:b/>
        <w:bCs/>
        <w:color w:val="000000" w:themeColor="text1"/>
      </w:rPr>
      <w:tblPr/>
      <w:tcPr>
        <w:shd w:val="clear" w:color="auto" w:fill="F3F2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3" w:themeFillTint="33"/>
      </w:tcPr>
    </w:tblStylePr>
    <w:tblStylePr w:type="band1Vert">
      <w:tblPr/>
      <w:tcPr>
        <w:shd w:val="clear" w:color="auto" w:fill="C6BDAE" w:themeFill="accent3" w:themeFillTint="7F"/>
      </w:tcPr>
    </w:tblStylePr>
    <w:tblStylePr w:type="band1Horz">
      <w:tblPr/>
      <w:tcPr>
        <w:tcBorders>
          <w:insideH w:val="single" w:sz="6" w:space="0" w:color="897B61" w:themeColor="accent3"/>
          <w:insideV w:val="single" w:sz="6" w:space="0" w:color="897B61" w:themeColor="accent3"/>
        </w:tcBorders>
        <w:shd w:val="clear" w:color="auto" w:fill="C6BDAE"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8DAB8E" w:themeColor="accent4"/>
        <w:left w:val="single" w:sz="8" w:space="0" w:color="8DAB8E" w:themeColor="accent4"/>
        <w:bottom w:val="single" w:sz="8" w:space="0" w:color="8DAB8E" w:themeColor="accent4"/>
        <w:right w:val="single" w:sz="8" w:space="0" w:color="8DAB8E" w:themeColor="accent4"/>
        <w:insideH w:val="single" w:sz="8" w:space="0" w:color="8DAB8E" w:themeColor="accent4"/>
        <w:insideV w:val="single" w:sz="8" w:space="0" w:color="8DAB8E" w:themeColor="accent4"/>
      </w:tblBorders>
    </w:tblPr>
    <w:tcPr>
      <w:shd w:val="clear" w:color="auto" w:fill="E2EAE2" w:themeFill="accent4" w:themeFillTint="3F"/>
    </w:tcPr>
    <w:tblStylePr w:type="firstRow">
      <w:rPr>
        <w:b/>
        <w:bCs/>
        <w:color w:val="000000" w:themeColor="text1"/>
      </w:rPr>
      <w:tblPr/>
      <w:tcPr>
        <w:shd w:val="clear" w:color="auto" w:fill="F3F6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EE8" w:themeFill="accent4" w:themeFillTint="33"/>
      </w:tcPr>
    </w:tblStylePr>
    <w:tblStylePr w:type="band1Vert">
      <w:tblPr/>
      <w:tcPr>
        <w:shd w:val="clear" w:color="auto" w:fill="C6D5C6" w:themeFill="accent4" w:themeFillTint="7F"/>
      </w:tcPr>
    </w:tblStylePr>
    <w:tblStylePr w:type="band1Horz">
      <w:tblPr/>
      <w:tcPr>
        <w:tcBorders>
          <w:insideH w:val="single" w:sz="6" w:space="0" w:color="8DAB8E" w:themeColor="accent4"/>
          <w:insideV w:val="single" w:sz="6" w:space="0" w:color="8DAB8E" w:themeColor="accent4"/>
        </w:tcBorders>
        <w:shd w:val="clear" w:color="auto" w:fill="C6D5C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77A2BB" w:themeColor="accent5"/>
        <w:left w:val="single" w:sz="8" w:space="0" w:color="77A2BB" w:themeColor="accent5"/>
        <w:bottom w:val="single" w:sz="8" w:space="0" w:color="77A2BB" w:themeColor="accent5"/>
        <w:right w:val="single" w:sz="8" w:space="0" w:color="77A2BB" w:themeColor="accent5"/>
        <w:insideH w:val="single" w:sz="8" w:space="0" w:color="77A2BB" w:themeColor="accent5"/>
        <w:insideV w:val="single" w:sz="8" w:space="0" w:color="77A2BB" w:themeColor="accent5"/>
      </w:tblBorders>
    </w:tblPr>
    <w:tcPr>
      <w:shd w:val="clear" w:color="auto" w:fill="DDE7EE" w:themeFill="accent5" w:themeFillTint="3F"/>
    </w:tcPr>
    <w:tblStylePr w:type="firstRow">
      <w:rPr>
        <w:b/>
        <w:bCs/>
        <w:color w:val="000000" w:themeColor="text1"/>
      </w:rPr>
      <w:tblPr/>
      <w:tcPr>
        <w:shd w:val="clear" w:color="auto" w:fill="F1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CF1" w:themeFill="accent5" w:themeFillTint="33"/>
      </w:tcPr>
    </w:tblStylePr>
    <w:tblStylePr w:type="band1Vert">
      <w:tblPr/>
      <w:tcPr>
        <w:shd w:val="clear" w:color="auto" w:fill="BBD0DD" w:themeFill="accent5" w:themeFillTint="7F"/>
      </w:tcPr>
    </w:tblStylePr>
    <w:tblStylePr w:type="band1Horz">
      <w:tblPr/>
      <w:tcPr>
        <w:tcBorders>
          <w:insideH w:val="single" w:sz="6" w:space="0" w:color="77A2BB" w:themeColor="accent5"/>
          <w:insideV w:val="single" w:sz="6" w:space="0" w:color="77A2BB" w:themeColor="accent5"/>
        </w:tcBorders>
        <w:shd w:val="clear" w:color="auto" w:fill="BBD0DD"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E28394" w:themeColor="accent6"/>
        <w:left w:val="single" w:sz="8" w:space="0" w:color="E28394" w:themeColor="accent6"/>
        <w:bottom w:val="single" w:sz="8" w:space="0" w:color="E28394" w:themeColor="accent6"/>
        <w:right w:val="single" w:sz="8" w:space="0" w:color="E28394" w:themeColor="accent6"/>
        <w:insideH w:val="single" w:sz="8" w:space="0" w:color="E28394" w:themeColor="accent6"/>
        <w:insideV w:val="single" w:sz="8" w:space="0" w:color="E28394" w:themeColor="accent6"/>
      </w:tblBorders>
    </w:tblPr>
    <w:tcPr>
      <w:shd w:val="clear" w:color="auto" w:fill="F7E0E4" w:themeFill="accent6" w:themeFillTint="3F"/>
    </w:tcPr>
    <w:tblStylePr w:type="firstRow">
      <w:rPr>
        <w:b/>
        <w:bCs/>
        <w:color w:val="000000" w:themeColor="text1"/>
      </w:rPr>
      <w:tblPr/>
      <w:tcPr>
        <w:shd w:val="clear" w:color="auto" w:fill="FCF2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6E9" w:themeFill="accent6" w:themeFillTint="33"/>
      </w:tcPr>
    </w:tblStylePr>
    <w:tblStylePr w:type="band1Vert">
      <w:tblPr/>
      <w:tcPr>
        <w:shd w:val="clear" w:color="auto" w:fill="F0C1C9" w:themeFill="accent6" w:themeFillTint="7F"/>
      </w:tcPr>
    </w:tblStylePr>
    <w:tblStylePr w:type="band1Horz">
      <w:tblPr/>
      <w:tcPr>
        <w:tcBorders>
          <w:insideH w:val="single" w:sz="6" w:space="0" w:color="E28394" w:themeColor="accent6"/>
          <w:insideV w:val="single" w:sz="6" w:space="0" w:color="E28394" w:themeColor="accent6"/>
        </w:tcBorders>
        <w:shd w:val="clear" w:color="auto" w:fill="F0C1C9"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2E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8D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8D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8D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8D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6C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6C2" w:themeFill="accent1" w:themeFillTint="7F"/>
      </w:tcPr>
    </w:tblStylePr>
  </w:style>
  <w:style w:type="table" w:styleId="Normaaliruudukko3-korostus2">
    <w:name w:val="Medium Grid 3 Accent 2"/>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F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C06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C06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C06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C06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FB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FB4" w:themeFill="accent2" w:themeFillTint="7F"/>
      </w:tcPr>
    </w:tblStylePr>
  </w:style>
  <w:style w:type="table" w:styleId="Normaaliruudukko3-korostus3">
    <w:name w:val="Medium Grid 3 Accent 3"/>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7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7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7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7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BDA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BDAE" w:themeFill="accent3" w:themeFillTint="7F"/>
      </w:tcPr>
    </w:tblStylePr>
  </w:style>
  <w:style w:type="table" w:styleId="Normaaliruudukko3-korostus4">
    <w:name w:val="Medium Grid 3 Accent 4"/>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A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AB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AB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AB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AB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D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D5C6" w:themeFill="accent4" w:themeFillTint="7F"/>
      </w:tcPr>
    </w:tblStylePr>
  </w:style>
  <w:style w:type="table" w:styleId="Normaaliruudukko3-korostus5">
    <w:name w:val="Medium Grid 3 Accent 5"/>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7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A2B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A2B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A2B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A2B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D0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D0DD" w:themeFill="accent5" w:themeFillTint="7F"/>
      </w:tcPr>
    </w:tblStylePr>
  </w:style>
  <w:style w:type="table" w:styleId="Normaaliruudukko3-korostus6">
    <w:name w:val="Medium Grid 3 Accent 6"/>
    <w:basedOn w:val="Normaalitaulukko"/>
    <w:uiPriority w:val="69"/>
    <w:semiHidden/>
    <w:unhideWhenUsed/>
    <w:rsid w:val="005C1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0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839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839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839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839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1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1C9" w:themeFill="accent6" w:themeFillTint="7F"/>
      </w:tcPr>
    </w:tblStylePr>
  </w:style>
  <w:style w:type="table" w:styleId="Normaaliluettelo1">
    <w:name w:val="Medium List 1"/>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91B0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8C8D86" w:themeColor="accent1"/>
        <w:bottom w:val="single" w:sz="8" w:space="0" w:color="8C8D86" w:themeColor="accent1"/>
      </w:tblBorders>
    </w:tblPr>
    <w:tblStylePr w:type="firstRow">
      <w:rPr>
        <w:rFonts w:asciiTheme="majorHAnsi" w:eastAsiaTheme="majorEastAsia" w:hAnsiTheme="majorHAnsi" w:cstheme="majorBidi"/>
      </w:rPr>
      <w:tblPr/>
      <w:tcPr>
        <w:tcBorders>
          <w:top w:val="nil"/>
          <w:bottom w:val="single" w:sz="8" w:space="0" w:color="8C8D86" w:themeColor="accent1"/>
        </w:tcBorders>
      </w:tcPr>
    </w:tblStylePr>
    <w:tblStylePr w:type="lastRow">
      <w:rPr>
        <w:b/>
        <w:bCs/>
        <w:color w:val="191B0E" w:themeColor="text2"/>
      </w:rPr>
      <w:tblPr/>
      <w:tcPr>
        <w:tcBorders>
          <w:top w:val="single" w:sz="8" w:space="0" w:color="8C8D86" w:themeColor="accent1"/>
          <w:bottom w:val="single" w:sz="8" w:space="0" w:color="8C8D86" w:themeColor="accent1"/>
        </w:tcBorders>
      </w:tcPr>
    </w:tblStylePr>
    <w:tblStylePr w:type="firstCol">
      <w:rPr>
        <w:b/>
        <w:bCs/>
      </w:rPr>
    </w:tblStylePr>
    <w:tblStylePr w:type="lastCol">
      <w:rPr>
        <w:b/>
        <w:bCs/>
      </w:rPr>
      <w:tblPr/>
      <w:tcPr>
        <w:tcBorders>
          <w:top w:val="single" w:sz="8" w:space="0" w:color="8C8D86" w:themeColor="accent1"/>
          <w:bottom w:val="single" w:sz="8" w:space="0" w:color="8C8D86" w:themeColor="accent1"/>
        </w:tcBorders>
      </w:tcPr>
    </w:tblStylePr>
    <w:tblStylePr w:type="band1Vert">
      <w:tblPr/>
      <w:tcPr>
        <w:shd w:val="clear" w:color="auto" w:fill="E2E2E0" w:themeFill="accent1" w:themeFillTint="3F"/>
      </w:tcPr>
    </w:tblStylePr>
    <w:tblStylePr w:type="band1Horz">
      <w:tblPr/>
      <w:tcPr>
        <w:shd w:val="clear" w:color="auto" w:fill="E2E2E0" w:themeFill="accent1" w:themeFillTint="3F"/>
      </w:tcPr>
    </w:tblStylePr>
  </w:style>
  <w:style w:type="table" w:styleId="Normaaliluettelo1-korostus2">
    <w:name w:val="Medium List 1 Accent 2"/>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E6C069" w:themeColor="accent2"/>
        <w:bottom w:val="single" w:sz="8" w:space="0" w:color="E6C069" w:themeColor="accent2"/>
      </w:tblBorders>
    </w:tblPr>
    <w:tblStylePr w:type="firstRow">
      <w:rPr>
        <w:rFonts w:asciiTheme="majorHAnsi" w:eastAsiaTheme="majorEastAsia" w:hAnsiTheme="majorHAnsi" w:cstheme="majorBidi"/>
      </w:rPr>
      <w:tblPr/>
      <w:tcPr>
        <w:tcBorders>
          <w:top w:val="nil"/>
          <w:bottom w:val="single" w:sz="8" w:space="0" w:color="E6C069" w:themeColor="accent2"/>
        </w:tcBorders>
      </w:tcPr>
    </w:tblStylePr>
    <w:tblStylePr w:type="lastRow">
      <w:rPr>
        <w:b/>
        <w:bCs/>
        <w:color w:val="191B0E" w:themeColor="text2"/>
      </w:rPr>
      <w:tblPr/>
      <w:tcPr>
        <w:tcBorders>
          <w:top w:val="single" w:sz="8" w:space="0" w:color="E6C069" w:themeColor="accent2"/>
          <w:bottom w:val="single" w:sz="8" w:space="0" w:color="E6C069" w:themeColor="accent2"/>
        </w:tcBorders>
      </w:tcPr>
    </w:tblStylePr>
    <w:tblStylePr w:type="firstCol">
      <w:rPr>
        <w:b/>
        <w:bCs/>
      </w:rPr>
    </w:tblStylePr>
    <w:tblStylePr w:type="lastCol">
      <w:rPr>
        <w:b/>
        <w:bCs/>
      </w:rPr>
      <w:tblPr/>
      <w:tcPr>
        <w:tcBorders>
          <w:top w:val="single" w:sz="8" w:space="0" w:color="E6C069" w:themeColor="accent2"/>
          <w:bottom w:val="single" w:sz="8" w:space="0" w:color="E6C069" w:themeColor="accent2"/>
        </w:tcBorders>
      </w:tcPr>
    </w:tblStylePr>
    <w:tblStylePr w:type="band1Vert">
      <w:tblPr/>
      <w:tcPr>
        <w:shd w:val="clear" w:color="auto" w:fill="F8EFD9" w:themeFill="accent2" w:themeFillTint="3F"/>
      </w:tcPr>
    </w:tblStylePr>
    <w:tblStylePr w:type="band1Horz">
      <w:tblPr/>
      <w:tcPr>
        <w:shd w:val="clear" w:color="auto" w:fill="F8EFD9" w:themeFill="accent2" w:themeFillTint="3F"/>
      </w:tcPr>
    </w:tblStylePr>
  </w:style>
  <w:style w:type="table" w:styleId="Normaaliluettelo1-korostus3">
    <w:name w:val="Medium List 1 Accent 3"/>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897B61" w:themeColor="accent3"/>
        <w:bottom w:val="single" w:sz="8" w:space="0" w:color="897B61" w:themeColor="accent3"/>
      </w:tblBorders>
    </w:tblPr>
    <w:tblStylePr w:type="firstRow">
      <w:rPr>
        <w:rFonts w:asciiTheme="majorHAnsi" w:eastAsiaTheme="majorEastAsia" w:hAnsiTheme="majorHAnsi" w:cstheme="majorBidi"/>
      </w:rPr>
      <w:tblPr/>
      <w:tcPr>
        <w:tcBorders>
          <w:top w:val="nil"/>
          <w:bottom w:val="single" w:sz="8" w:space="0" w:color="897B61" w:themeColor="accent3"/>
        </w:tcBorders>
      </w:tcPr>
    </w:tblStylePr>
    <w:tblStylePr w:type="lastRow">
      <w:rPr>
        <w:b/>
        <w:bCs/>
        <w:color w:val="191B0E" w:themeColor="text2"/>
      </w:rPr>
      <w:tblPr/>
      <w:tcPr>
        <w:tcBorders>
          <w:top w:val="single" w:sz="8" w:space="0" w:color="897B61" w:themeColor="accent3"/>
          <w:bottom w:val="single" w:sz="8" w:space="0" w:color="897B61" w:themeColor="accent3"/>
        </w:tcBorders>
      </w:tcPr>
    </w:tblStylePr>
    <w:tblStylePr w:type="firstCol">
      <w:rPr>
        <w:b/>
        <w:bCs/>
      </w:rPr>
    </w:tblStylePr>
    <w:tblStylePr w:type="lastCol">
      <w:rPr>
        <w:b/>
        <w:bCs/>
      </w:rPr>
      <w:tblPr/>
      <w:tcPr>
        <w:tcBorders>
          <w:top w:val="single" w:sz="8" w:space="0" w:color="897B61" w:themeColor="accent3"/>
          <w:bottom w:val="single" w:sz="8" w:space="0" w:color="897B61" w:themeColor="accent3"/>
        </w:tcBorders>
      </w:tcPr>
    </w:tblStylePr>
    <w:tblStylePr w:type="band1Vert">
      <w:tblPr/>
      <w:tcPr>
        <w:shd w:val="clear" w:color="auto" w:fill="E2DED7" w:themeFill="accent3" w:themeFillTint="3F"/>
      </w:tcPr>
    </w:tblStylePr>
    <w:tblStylePr w:type="band1Horz">
      <w:tblPr/>
      <w:tcPr>
        <w:shd w:val="clear" w:color="auto" w:fill="E2DED7" w:themeFill="accent3" w:themeFillTint="3F"/>
      </w:tcPr>
    </w:tblStylePr>
  </w:style>
  <w:style w:type="table" w:styleId="Normaaliluettelo1-korostus4">
    <w:name w:val="Medium List 1 Accent 4"/>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8DAB8E" w:themeColor="accent4"/>
        <w:bottom w:val="single" w:sz="8" w:space="0" w:color="8DAB8E" w:themeColor="accent4"/>
      </w:tblBorders>
    </w:tblPr>
    <w:tblStylePr w:type="firstRow">
      <w:rPr>
        <w:rFonts w:asciiTheme="majorHAnsi" w:eastAsiaTheme="majorEastAsia" w:hAnsiTheme="majorHAnsi" w:cstheme="majorBidi"/>
      </w:rPr>
      <w:tblPr/>
      <w:tcPr>
        <w:tcBorders>
          <w:top w:val="nil"/>
          <w:bottom w:val="single" w:sz="8" w:space="0" w:color="8DAB8E" w:themeColor="accent4"/>
        </w:tcBorders>
      </w:tcPr>
    </w:tblStylePr>
    <w:tblStylePr w:type="lastRow">
      <w:rPr>
        <w:b/>
        <w:bCs/>
        <w:color w:val="191B0E" w:themeColor="text2"/>
      </w:rPr>
      <w:tblPr/>
      <w:tcPr>
        <w:tcBorders>
          <w:top w:val="single" w:sz="8" w:space="0" w:color="8DAB8E" w:themeColor="accent4"/>
          <w:bottom w:val="single" w:sz="8" w:space="0" w:color="8DAB8E" w:themeColor="accent4"/>
        </w:tcBorders>
      </w:tcPr>
    </w:tblStylePr>
    <w:tblStylePr w:type="firstCol">
      <w:rPr>
        <w:b/>
        <w:bCs/>
      </w:rPr>
    </w:tblStylePr>
    <w:tblStylePr w:type="lastCol">
      <w:rPr>
        <w:b/>
        <w:bCs/>
      </w:rPr>
      <w:tblPr/>
      <w:tcPr>
        <w:tcBorders>
          <w:top w:val="single" w:sz="8" w:space="0" w:color="8DAB8E" w:themeColor="accent4"/>
          <w:bottom w:val="single" w:sz="8" w:space="0" w:color="8DAB8E" w:themeColor="accent4"/>
        </w:tcBorders>
      </w:tcPr>
    </w:tblStylePr>
    <w:tblStylePr w:type="band1Vert">
      <w:tblPr/>
      <w:tcPr>
        <w:shd w:val="clear" w:color="auto" w:fill="E2EAE2" w:themeFill="accent4" w:themeFillTint="3F"/>
      </w:tcPr>
    </w:tblStylePr>
    <w:tblStylePr w:type="band1Horz">
      <w:tblPr/>
      <w:tcPr>
        <w:shd w:val="clear" w:color="auto" w:fill="E2EAE2" w:themeFill="accent4" w:themeFillTint="3F"/>
      </w:tcPr>
    </w:tblStylePr>
  </w:style>
  <w:style w:type="table" w:styleId="Normaaliluettelo1-korostus5">
    <w:name w:val="Medium List 1 Accent 5"/>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77A2BB" w:themeColor="accent5"/>
        <w:bottom w:val="single" w:sz="8" w:space="0" w:color="77A2BB" w:themeColor="accent5"/>
      </w:tblBorders>
    </w:tblPr>
    <w:tblStylePr w:type="firstRow">
      <w:rPr>
        <w:rFonts w:asciiTheme="majorHAnsi" w:eastAsiaTheme="majorEastAsia" w:hAnsiTheme="majorHAnsi" w:cstheme="majorBidi"/>
      </w:rPr>
      <w:tblPr/>
      <w:tcPr>
        <w:tcBorders>
          <w:top w:val="nil"/>
          <w:bottom w:val="single" w:sz="8" w:space="0" w:color="77A2BB" w:themeColor="accent5"/>
        </w:tcBorders>
      </w:tcPr>
    </w:tblStylePr>
    <w:tblStylePr w:type="lastRow">
      <w:rPr>
        <w:b/>
        <w:bCs/>
        <w:color w:val="191B0E" w:themeColor="text2"/>
      </w:rPr>
      <w:tblPr/>
      <w:tcPr>
        <w:tcBorders>
          <w:top w:val="single" w:sz="8" w:space="0" w:color="77A2BB" w:themeColor="accent5"/>
          <w:bottom w:val="single" w:sz="8" w:space="0" w:color="77A2BB" w:themeColor="accent5"/>
        </w:tcBorders>
      </w:tcPr>
    </w:tblStylePr>
    <w:tblStylePr w:type="firstCol">
      <w:rPr>
        <w:b/>
        <w:bCs/>
      </w:rPr>
    </w:tblStylePr>
    <w:tblStylePr w:type="lastCol">
      <w:rPr>
        <w:b/>
        <w:bCs/>
      </w:rPr>
      <w:tblPr/>
      <w:tcPr>
        <w:tcBorders>
          <w:top w:val="single" w:sz="8" w:space="0" w:color="77A2BB" w:themeColor="accent5"/>
          <w:bottom w:val="single" w:sz="8" w:space="0" w:color="77A2BB" w:themeColor="accent5"/>
        </w:tcBorders>
      </w:tcPr>
    </w:tblStylePr>
    <w:tblStylePr w:type="band1Vert">
      <w:tblPr/>
      <w:tcPr>
        <w:shd w:val="clear" w:color="auto" w:fill="DDE7EE" w:themeFill="accent5" w:themeFillTint="3F"/>
      </w:tcPr>
    </w:tblStylePr>
    <w:tblStylePr w:type="band1Horz">
      <w:tblPr/>
      <w:tcPr>
        <w:shd w:val="clear" w:color="auto" w:fill="DDE7EE" w:themeFill="accent5" w:themeFillTint="3F"/>
      </w:tcPr>
    </w:tblStylePr>
  </w:style>
  <w:style w:type="table" w:styleId="Normaaliluettelo1-korostus6">
    <w:name w:val="Medium List 1 Accent 6"/>
    <w:basedOn w:val="Normaalitaulukko"/>
    <w:uiPriority w:val="65"/>
    <w:semiHidden/>
    <w:unhideWhenUsed/>
    <w:rsid w:val="005C149D"/>
    <w:pPr>
      <w:spacing w:after="0" w:line="240" w:lineRule="auto"/>
    </w:pPr>
    <w:rPr>
      <w:color w:val="000000" w:themeColor="text1"/>
    </w:rPr>
    <w:tblPr>
      <w:tblStyleRowBandSize w:val="1"/>
      <w:tblStyleColBandSize w:val="1"/>
      <w:tblBorders>
        <w:top w:val="single" w:sz="8" w:space="0" w:color="E28394" w:themeColor="accent6"/>
        <w:bottom w:val="single" w:sz="8" w:space="0" w:color="E28394" w:themeColor="accent6"/>
      </w:tblBorders>
    </w:tblPr>
    <w:tblStylePr w:type="firstRow">
      <w:rPr>
        <w:rFonts w:asciiTheme="majorHAnsi" w:eastAsiaTheme="majorEastAsia" w:hAnsiTheme="majorHAnsi" w:cstheme="majorBidi"/>
      </w:rPr>
      <w:tblPr/>
      <w:tcPr>
        <w:tcBorders>
          <w:top w:val="nil"/>
          <w:bottom w:val="single" w:sz="8" w:space="0" w:color="E28394" w:themeColor="accent6"/>
        </w:tcBorders>
      </w:tcPr>
    </w:tblStylePr>
    <w:tblStylePr w:type="lastRow">
      <w:rPr>
        <w:b/>
        <w:bCs/>
        <w:color w:val="191B0E" w:themeColor="text2"/>
      </w:rPr>
      <w:tblPr/>
      <w:tcPr>
        <w:tcBorders>
          <w:top w:val="single" w:sz="8" w:space="0" w:color="E28394" w:themeColor="accent6"/>
          <w:bottom w:val="single" w:sz="8" w:space="0" w:color="E28394" w:themeColor="accent6"/>
        </w:tcBorders>
      </w:tcPr>
    </w:tblStylePr>
    <w:tblStylePr w:type="firstCol">
      <w:rPr>
        <w:b/>
        <w:bCs/>
      </w:rPr>
    </w:tblStylePr>
    <w:tblStylePr w:type="lastCol">
      <w:rPr>
        <w:b/>
        <w:bCs/>
      </w:rPr>
      <w:tblPr/>
      <w:tcPr>
        <w:tcBorders>
          <w:top w:val="single" w:sz="8" w:space="0" w:color="E28394" w:themeColor="accent6"/>
          <w:bottom w:val="single" w:sz="8" w:space="0" w:color="E28394" w:themeColor="accent6"/>
        </w:tcBorders>
      </w:tcPr>
    </w:tblStylePr>
    <w:tblStylePr w:type="band1Vert">
      <w:tblPr/>
      <w:tcPr>
        <w:shd w:val="clear" w:color="auto" w:fill="F7E0E4" w:themeFill="accent6" w:themeFillTint="3F"/>
      </w:tcPr>
    </w:tblStylePr>
    <w:tblStylePr w:type="band1Horz">
      <w:tblPr/>
      <w:tcPr>
        <w:shd w:val="clear" w:color="auto" w:fill="F7E0E4" w:themeFill="accent6" w:themeFillTint="3F"/>
      </w:tcPr>
    </w:tblStylePr>
  </w:style>
  <w:style w:type="table" w:styleId="Normaaliluettelo2">
    <w:name w:val="Medium List 2"/>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8C8D86" w:themeColor="accent1"/>
        <w:left w:val="single" w:sz="8" w:space="0" w:color="8C8D86" w:themeColor="accent1"/>
        <w:bottom w:val="single" w:sz="8" w:space="0" w:color="8C8D86" w:themeColor="accent1"/>
        <w:right w:val="single" w:sz="8" w:space="0" w:color="8C8D86" w:themeColor="accent1"/>
      </w:tblBorders>
    </w:tblPr>
    <w:tblStylePr w:type="firstRow">
      <w:rPr>
        <w:sz w:val="24"/>
        <w:szCs w:val="24"/>
      </w:rPr>
      <w:tblPr/>
      <w:tcPr>
        <w:tcBorders>
          <w:top w:val="nil"/>
          <w:left w:val="nil"/>
          <w:bottom w:val="single" w:sz="24" w:space="0" w:color="8C8D8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8D86" w:themeColor="accent1"/>
          <w:insideH w:val="nil"/>
          <w:insideV w:val="nil"/>
        </w:tcBorders>
        <w:shd w:val="clear" w:color="auto" w:fill="FFFFFF" w:themeFill="background1"/>
      </w:tcPr>
    </w:tblStylePr>
    <w:tblStylePr w:type="lastCol">
      <w:tblPr/>
      <w:tcPr>
        <w:tcBorders>
          <w:top w:val="nil"/>
          <w:left w:val="single" w:sz="8" w:space="0" w:color="8C8D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2E0" w:themeFill="accent1" w:themeFillTint="3F"/>
      </w:tcPr>
    </w:tblStylePr>
    <w:tblStylePr w:type="band1Horz">
      <w:tblPr/>
      <w:tcPr>
        <w:tcBorders>
          <w:top w:val="nil"/>
          <w:bottom w:val="nil"/>
          <w:insideH w:val="nil"/>
          <w:insideV w:val="nil"/>
        </w:tcBorders>
        <w:shd w:val="clear" w:color="auto" w:fill="E2E2E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E6C069" w:themeColor="accent2"/>
        <w:left w:val="single" w:sz="8" w:space="0" w:color="E6C069" w:themeColor="accent2"/>
        <w:bottom w:val="single" w:sz="8" w:space="0" w:color="E6C069" w:themeColor="accent2"/>
        <w:right w:val="single" w:sz="8" w:space="0" w:color="E6C069" w:themeColor="accent2"/>
      </w:tblBorders>
    </w:tblPr>
    <w:tblStylePr w:type="firstRow">
      <w:rPr>
        <w:sz w:val="24"/>
        <w:szCs w:val="24"/>
      </w:rPr>
      <w:tblPr/>
      <w:tcPr>
        <w:tcBorders>
          <w:top w:val="nil"/>
          <w:left w:val="nil"/>
          <w:bottom w:val="single" w:sz="24" w:space="0" w:color="E6C06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C069" w:themeColor="accent2"/>
          <w:insideH w:val="nil"/>
          <w:insideV w:val="nil"/>
        </w:tcBorders>
        <w:shd w:val="clear" w:color="auto" w:fill="FFFFFF" w:themeFill="background1"/>
      </w:tcPr>
    </w:tblStylePr>
    <w:tblStylePr w:type="lastCol">
      <w:tblPr/>
      <w:tcPr>
        <w:tcBorders>
          <w:top w:val="nil"/>
          <w:left w:val="single" w:sz="8" w:space="0" w:color="E6C06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FD9" w:themeFill="accent2" w:themeFillTint="3F"/>
      </w:tcPr>
    </w:tblStylePr>
    <w:tblStylePr w:type="band1Horz">
      <w:tblPr/>
      <w:tcPr>
        <w:tcBorders>
          <w:top w:val="nil"/>
          <w:bottom w:val="nil"/>
          <w:insideH w:val="nil"/>
          <w:insideV w:val="nil"/>
        </w:tcBorders>
        <w:shd w:val="clear" w:color="auto" w:fill="F8EF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897B61" w:themeColor="accent3"/>
        <w:left w:val="single" w:sz="8" w:space="0" w:color="897B61" w:themeColor="accent3"/>
        <w:bottom w:val="single" w:sz="8" w:space="0" w:color="897B61" w:themeColor="accent3"/>
        <w:right w:val="single" w:sz="8" w:space="0" w:color="897B61" w:themeColor="accent3"/>
      </w:tblBorders>
    </w:tblPr>
    <w:tblStylePr w:type="firstRow">
      <w:rPr>
        <w:sz w:val="24"/>
        <w:szCs w:val="24"/>
      </w:rPr>
      <w:tblPr/>
      <w:tcPr>
        <w:tcBorders>
          <w:top w:val="nil"/>
          <w:left w:val="nil"/>
          <w:bottom w:val="single" w:sz="24" w:space="0" w:color="897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7B61" w:themeColor="accent3"/>
          <w:insideH w:val="nil"/>
          <w:insideV w:val="nil"/>
        </w:tcBorders>
        <w:shd w:val="clear" w:color="auto" w:fill="FFFFFF" w:themeFill="background1"/>
      </w:tcPr>
    </w:tblStylePr>
    <w:tblStylePr w:type="lastCol">
      <w:tblPr/>
      <w:tcPr>
        <w:tcBorders>
          <w:top w:val="nil"/>
          <w:left w:val="single" w:sz="8" w:space="0" w:color="897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7" w:themeFill="accent3" w:themeFillTint="3F"/>
      </w:tcPr>
    </w:tblStylePr>
    <w:tblStylePr w:type="band1Horz">
      <w:tblPr/>
      <w:tcPr>
        <w:tcBorders>
          <w:top w:val="nil"/>
          <w:bottom w:val="nil"/>
          <w:insideH w:val="nil"/>
          <w:insideV w:val="nil"/>
        </w:tcBorders>
        <w:shd w:val="clear" w:color="auto" w:fill="E2D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8DAB8E" w:themeColor="accent4"/>
        <w:left w:val="single" w:sz="8" w:space="0" w:color="8DAB8E" w:themeColor="accent4"/>
        <w:bottom w:val="single" w:sz="8" w:space="0" w:color="8DAB8E" w:themeColor="accent4"/>
        <w:right w:val="single" w:sz="8" w:space="0" w:color="8DAB8E" w:themeColor="accent4"/>
      </w:tblBorders>
    </w:tblPr>
    <w:tblStylePr w:type="firstRow">
      <w:rPr>
        <w:sz w:val="24"/>
        <w:szCs w:val="24"/>
      </w:rPr>
      <w:tblPr/>
      <w:tcPr>
        <w:tcBorders>
          <w:top w:val="nil"/>
          <w:left w:val="nil"/>
          <w:bottom w:val="single" w:sz="24" w:space="0" w:color="8DAB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AB8E" w:themeColor="accent4"/>
          <w:insideH w:val="nil"/>
          <w:insideV w:val="nil"/>
        </w:tcBorders>
        <w:shd w:val="clear" w:color="auto" w:fill="FFFFFF" w:themeFill="background1"/>
      </w:tcPr>
    </w:tblStylePr>
    <w:tblStylePr w:type="lastCol">
      <w:tblPr/>
      <w:tcPr>
        <w:tcBorders>
          <w:top w:val="nil"/>
          <w:left w:val="single" w:sz="8" w:space="0" w:color="8DAB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AE2" w:themeFill="accent4" w:themeFillTint="3F"/>
      </w:tcPr>
    </w:tblStylePr>
    <w:tblStylePr w:type="band1Horz">
      <w:tblPr/>
      <w:tcPr>
        <w:tcBorders>
          <w:top w:val="nil"/>
          <w:bottom w:val="nil"/>
          <w:insideH w:val="nil"/>
          <w:insideV w:val="nil"/>
        </w:tcBorders>
        <w:shd w:val="clear" w:color="auto" w:fill="E2EA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77A2BB" w:themeColor="accent5"/>
        <w:left w:val="single" w:sz="8" w:space="0" w:color="77A2BB" w:themeColor="accent5"/>
        <w:bottom w:val="single" w:sz="8" w:space="0" w:color="77A2BB" w:themeColor="accent5"/>
        <w:right w:val="single" w:sz="8" w:space="0" w:color="77A2BB" w:themeColor="accent5"/>
      </w:tblBorders>
    </w:tblPr>
    <w:tblStylePr w:type="firstRow">
      <w:rPr>
        <w:sz w:val="24"/>
        <w:szCs w:val="24"/>
      </w:rPr>
      <w:tblPr/>
      <w:tcPr>
        <w:tcBorders>
          <w:top w:val="nil"/>
          <w:left w:val="nil"/>
          <w:bottom w:val="single" w:sz="24" w:space="0" w:color="77A2B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A2BB" w:themeColor="accent5"/>
          <w:insideH w:val="nil"/>
          <w:insideV w:val="nil"/>
        </w:tcBorders>
        <w:shd w:val="clear" w:color="auto" w:fill="FFFFFF" w:themeFill="background1"/>
      </w:tcPr>
    </w:tblStylePr>
    <w:tblStylePr w:type="lastCol">
      <w:tblPr/>
      <w:tcPr>
        <w:tcBorders>
          <w:top w:val="nil"/>
          <w:left w:val="single" w:sz="8" w:space="0" w:color="77A2B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7EE" w:themeFill="accent5" w:themeFillTint="3F"/>
      </w:tcPr>
    </w:tblStylePr>
    <w:tblStylePr w:type="band1Horz">
      <w:tblPr/>
      <w:tcPr>
        <w:tcBorders>
          <w:top w:val="nil"/>
          <w:bottom w:val="nil"/>
          <w:insideH w:val="nil"/>
          <w:insideV w:val="nil"/>
        </w:tcBorders>
        <w:shd w:val="clear" w:color="auto" w:fill="DD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5C149D"/>
    <w:pPr>
      <w:spacing w:after="0" w:line="240" w:lineRule="auto"/>
    </w:pPr>
    <w:rPr>
      <w:rFonts w:eastAsiaTheme="majorEastAsia"/>
      <w:color w:val="000000" w:themeColor="text1"/>
    </w:rPr>
    <w:tblPr>
      <w:tblStyleRowBandSize w:val="1"/>
      <w:tblStyleColBandSize w:val="1"/>
      <w:tblBorders>
        <w:top w:val="single" w:sz="8" w:space="0" w:color="E28394" w:themeColor="accent6"/>
        <w:left w:val="single" w:sz="8" w:space="0" w:color="E28394" w:themeColor="accent6"/>
        <w:bottom w:val="single" w:sz="8" w:space="0" w:color="E28394" w:themeColor="accent6"/>
        <w:right w:val="single" w:sz="8" w:space="0" w:color="E28394" w:themeColor="accent6"/>
      </w:tblBorders>
    </w:tblPr>
    <w:tblStylePr w:type="firstRow">
      <w:rPr>
        <w:sz w:val="24"/>
        <w:szCs w:val="24"/>
      </w:rPr>
      <w:tblPr/>
      <w:tcPr>
        <w:tcBorders>
          <w:top w:val="nil"/>
          <w:left w:val="nil"/>
          <w:bottom w:val="single" w:sz="24" w:space="0" w:color="E2839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8394" w:themeColor="accent6"/>
          <w:insideH w:val="nil"/>
          <w:insideV w:val="nil"/>
        </w:tcBorders>
        <w:shd w:val="clear" w:color="auto" w:fill="FFFFFF" w:themeFill="background1"/>
      </w:tcPr>
    </w:tblStylePr>
    <w:tblStylePr w:type="lastCol">
      <w:tblPr/>
      <w:tcPr>
        <w:tcBorders>
          <w:top w:val="nil"/>
          <w:left w:val="single" w:sz="8" w:space="0" w:color="E2839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0E4" w:themeFill="accent6" w:themeFillTint="3F"/>
      </w:tcPr>
    </w:tblStylePr>
    <w:tblStylePr w:type="band1Horz">
      <w:tblPr/>
      <w:tcPr>
        <w:tcBorders>
          <w:top w:val="nil"/>
          <w:bottom w:val="nil"/>
          <w:insideH w:val="nil"/>
          <w:insideV w:val="nil"/>
        </w:tcBorders>
        <w:shd w:val="clear" w:color="auto" w:fill="F7E0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63"/>
    <w:semiHidden/>
    <w:unhideWhenUsed/>
    <w:rsid w:val="005C14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5C149D"/>
    <w:pPr>
      <w:spacing w:after="0" w:line="240" w:lineRule="auto"/>
    </w:pPr>
    <w:tblPr>
      <w:tblStyleRowBandSize w:val="1"/>
      <w:tblStyleColBandSize w:val="1"/>
      <w:tblBorders>
        <w:top w:val="single" w:sz="8" w:space="0" w:color="A8A9A4" w:themeColor="accent1" w:themeTint="BF"/>
        <w:left w:val="single" w:sz="8" w:space="0" w:color="A8A9A4" w:themeColor="accent1" w:themeTint="BF"/>
        <w:bottom w:val="single" w:sz="8" w:space="0" w:color="A8A9A4" w:themeColor="accent1" w:themeTint="BF"/>
        <w:right w:val="single" w:sz="8" w:space="0" w:color="A8A9A4" w:themeColor="accent1" w:themeTint="BF"/>
        <w:insideH w:val="single" w:sz="8" w:space="0" w:color="A8A9A4" w:themeColor="accent1" w:themeTint="BF"/>
      </w:tblBorders>
    </w:tblPr>
    <w:tblStylePr w:type="firstRow">
      <w:pPr>
        <w:spacing w:before="0" w:after="0" w:line="240" w:lineRule="auto"/>
      </w:pPr>
      <w:rPr>
        <w:b/>
        <w:bCs/>
        <w:color w:val="FFFFFF" w:themeColor="background1"/>
      </w:rPr>
      <w:tblPr/>
      <w:tcPr>
        <w:tcBorders>
          <w:top w:val="single" w:sz="8" w:space="0" w:color="A8A9A4" w:themeColor="accent1" w:themeTint="BF"/>
          <w:left w:val="single" w:sz="8" w:space="0" w:color="A8A9A4" w:themeColor="accent1" w:themeTint="BF"/>
          <w:bottom w:val="single" w:sz="8" w:space="0" w:color="A8A9A4" w:themeColor="accent1" w:themeTint="BF"/>
          <w:right w:val="single" w:sz="8" w:space="0" w:color="A8A9A4" w:themeColor="accent1" w:themeTint="BF"/>
          <w:insideH w:val="nil"/>
          <w:insideV w:val="nil"/>
        </w:tcBorders>
        <w:shd w:val="clear" w:color="auto" w:fill="8C8D86" w:themeFill="accent1"/>
      </w:tcPr>
    </w:tblStylePr>
    <w:tblStylePr w:type="lastRow">
      <w:pPr>
        <w:spacing w:before="0" w:after="0" w:line="240" w:lineRule="auto"/>
      </w:pPr>
      <w:rPr>
        <w:b/>
        <w:bCs/>
      </w:rPr>
      <w:tblPr/>
      <w:tcPr>
        <w:tcBorders>
          <w:top w:val="double" w:sz="6" w:space="0" w:color="A8A9A4" w:themeColor="accent1" w:themeTint="BF"/>
          <w:left w:val="single" w:sz="8" w:space="0" w:color="A8A9A4" w:themeColor="accent1" w:themeTint="BF"/>
          <w:bottom w:val="single" w:sz="8" w:space="0" w:color="A8A9A4" w:themeColor="accent1" w:themeTint="BF"/>
          <w:right w:val="single" w:sz="8" w:space="0" w:color="A8A9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E2E0" w:themeFill="accent1" w:themeFillTint="3F"/>
      </w:tcPr>
    </w:tblStylePr>
    <w:tblStylePr w:type="band1Horz">
      <w:tblPr/>
      <w:tcPr>
        <w:tcBorders>
          <w:insideH w:val="nil"/>
          <w:insideV w:val="nil"/>
        </w:tcBorders>
        <w:shd w:val="clear" w:color="auto" w:fill="E2E2E0"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5C149D"/>
    <w:pPr>
      <w:spacing w:after="0" w:line="240" w:lineRule="auto"/>
    </w:pPr>
    <w:tblPr>
      <w:tblStyleRowBandSize w:val="1"/>
      <w:tblStyleColBandSize w:val="1"/>
      <w:tblBorders>
        <w:top w:val="single" w:sz="8" w:space="0" w:color="ECCF8E" w:themeColor="accent2" w:themeTint="BF"/>
        <w:left w:val="single" w:sz="8" w:space="0" w:color="ECCF8E" w:themeColor="accent2" w:themeTint="BF"/>
        <w:bottom w:val="single" w:sz="8" w:space="0" w:color="ECCF8E" w:themeColor="accent2" w:themeTint="BF"/>
        <w:right w:val="single" w:sz="8" w:space="0" w:color="ECCF8E" w:themeColor="accent2" w:themeTint="BF"/>
        <w:insideH w:val="single" w:sz="8" w:space="0" w:color="ECCF8E" w:themeColor="accent2" w:themeTint="BF"/>
      </w:tblBorders>
    </w:tblPr>
    <w:tblStylePr w:type="firstRow">
      <w:pPr>
        <w:spacing w:before="0" w:after="0" w:line="240" w:lineRule="auto"/>
      </w:pPr>
      <w:rPr>
        <w:b/>
        <w:bCs/>
        <w:color w:val="FFFFFF" w:themeColor="background1"/>
      </w:rPr>
      <w:tblPr/>
      <w:tcPr>
        <w:tcBorders>
          <w:top w:val="single" w:sz="8" w:space="0" w:color="ECCF8E" w:themeColor="accent2" w:themeTint="BF"/>
          <w:left w:val="single" w:sz="8" w:space="0" w:color="ECCF8E" w:themeColor="accent2" w:themeTint="BF"/>
          <w:bottom w:val="single" w:sz="8" w:space="0" w:color="ECCF8E" w:themeColor="accent2" w:themeTint="BF"/>
          <w:right w:val="single" w:sz="8" w:space="0" w:color="ECCF8E" w:themeColor="accent2" w:themeTint="BF"/>
          <w:insideH w:val="nil"/>
          <w:insideV w:val="nil"/>
        </w:tcBorders>
        <w:shd w:val="clear" w:color="auto" w:fill="E6C069" w:themeFill="accent2"/>
      </w:tcPr>
    </w:tblStylePr>
    <w:tblStylePr w:type="lastRow">
      <w:pPr>
        <w:spacing w:before="0" w:after="0" w:line="240" w:lineRule="auto"/>
      </w:pPr>
      <w:rPr>
        <w:b/>
        <w:bCs/>
      </w:rPr>
      <w:tblPr/>
      <w:tcPr>
        <w:tcBorders>
          <w:top w:val="double" w:sz="6" w:space="0" w:color="ECCF8E" w:themeColor="accent2" w:themeTint="BF"/>
          <w:left w:val="single" w:sz="8" w:space="0" w:color="ECCF8E" w:themeColor="accent2" w:themeTint="BF"/>
          <w:bottom w:val="single" w:sz="8" w:space="0" w:color="ECCF8E" w:themeColor="accent2" w:themeTint="BF"/>
          <w:right w:val="single" w:sz="8" w:space="0" w:color="ECCF8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EFD9" w:themeFill="accent2" w:themeFillTint="3F"/>
      </w:tcPr>
    </w:tblStylePr>
    <w:tblStylePr w:type="band1Horz">
      <w:tblPr/>
      <w:tcPr>
        <w:tcBorders>
          <w:insideH w:val="nil"/>
          <w:insideV w:val="nil"/>
        </w:tcBorders>
        <w:shd w:val="clear" w:color="auto" w:fill="F8EFD9"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5C149D"/>
    <w:pPr>
      <w:spacing w:after="0" w:line="240" w:lineRule="auto"/>
    </w:pPr>
    <w:tblPr>
      <w:tblStyleRowBandSize w:val="1"/>
      <w:tblStyleColBandSize w:val="1"/>
      <w:tblBorders>
        <w:top w:val="single" w:sz="8" w:space="0" w:color="A99C85" w:themeColor="accent3" w:themeTint="BF"/>
        <w:left w:val="single" w:sz="8" w:space="0" w:color="A99C85" w:themeColor="accent3" w:themeTint="BF"/>
        <w:bottom w:val="single" w:sz="8" w:space="0" w:color="A99C85" w:themeColor="accent3" w:themeTint="BF"/>
        <w:right w:val="single" w:sz="8" w:space="0" w:color="A99C85" w:themeColor="accent3" w:themeTint="BF"/>
        <w:insideH w:val="single" w:sz="8" w:space="0" w:color="A99C85" w:themeColor="accent3" w:themeTint="BF"/>
      </w:tblBorders>
    </w:tblPr>
    <w:tblStylePr w:type="firstRow">
      <w:pPr>
        <w:spacing w:before="0" w:after="0" w:line="240" w:lineRule="auto"/>
      </w:pPr>
      <w:rPr>
        <w:b/>
        <w:bCs/>
        <w:color w:val="FFFFFF" w:themeColor="background1"/>
      </w:rPr>
      <w:tblPr/>
      <w:tcPr>
        <w:tcBorders>
          <w:top w:val="single" w:sz="8" w:space="0" w:color="A99C85" w:themeColor="accent3" w:themeTint="BF"/>
          <w:left w:val="single" w:sz="8" w:space="0" w:color="A99C85" w:themeColor="accent3" w:themeTint="BF"/>
          <w:bottom w:val="single" w:sz="8" w:space="0" w:color="A99C85" w:themeColor="accent3" w:themeTint="BF"/>
          <w:right w:val="single" w:sz="8" w:space="0" w:color="A99C85" w:themeColor="accent3" w:themeTint="BF"/>
          <w:insideH w:val="nil"/>
          <w:insideV w:val="nil"/>
        </w:tcBorders>
        <w:shd w:val="clear" w:color="auto" w:fill="897B61" w:themeFill="accent3"/>
      </w:tcPr>
    </w:tblStylePr>
    <w:tblStylePr w:type="lastRow">
      <w:pPr>
        <w:spacing w:before="0" w:after="0" w:line="240" w:lineRule="auto"/>
      </w:pPr>
      <w:rPr>
        <w:b/>
        <w:bCs/>
      </w:rPr>
      <w:tblPr/>
      <w:tcPr>
        <w:tcBorders>
          <w:top w:val="double" w:sz="6" w:space="0" w:color="A99C85" w:themeColor="accent3" w:themeTint="BF"/>
          <w:left w:val="single" w:sz="8" w:space="0" w:color="A99C85" w:themeColor="accent3" w:themeTint="BF"/>
          <w:bottom w:val="single" w:sz="8" w:space="0" w:color="A99C85" w:themeColor="accent3" w:themeTint="BF"/>
          <w:right w:val="single" w:sz="8" w:space="0" w:color="A99C8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DED7" w:themeFill="accent3" w:themeFillTint="3F"/>
      </w:tcPr>
    </w:tblStylePr>
    <w:tblStylePr w:type="band1Horz">
      <w:tblPr/>
      <w:tcPr>
        <w:tcBorders>
          <w:insideH w:val="nil"/>
          <w:insideV w:val="nil"/>
        </w:tcBorders>
        <w:shd w:val="clear" w:color="auto" w:fill="E2DED7"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5C149D"/>
    <w:pPr>
      <w:spacing w:after="0" w:line="240" w:lineRule="auto"/>
    </w:pPr>
    <w:tblPr>
      <w:tblStyleRowBandSize w:val="1"/>
      <w:tblStyleColBandSize w:val="1"/>
      <w:tblBorders>
        <w:top w:val="single" w:sz="8" w:space="0" w:color="A9C0AA" w:themeColor="accent4" w:themeTint="BF"/>
        <w:left w:val="single" w:sz="8" w:space="0" w:color="A9C0AA" w:themeColor="accent4" w:themeTint="BF"/>
        <w:bottom w:val="single" w:sz="8" w:space="0" w:color="A9C0AA" w:themeColor="accent4" w:themeTint="BF"/>
        <w:right w:val="single" w:sz="8" w:space="0" w:color="A9C0AA" w:themeColor="accent4" w:themeTint="BF"/>
        <w:insideH w:val="single" w:sz="8" w:space="0" w:color="A9C0AA" w:themeColor="accent4" w:themeTint="BF"/>
      </w:tblBorders>
    </w:tblPr>
    <w:tblStylePr w:type="firstRow">
      <w:pPr>
        <w:spacing w:before="0" w:after="0" w:line="240" w:lineRule="auto"/>
      </w:pPr>
      <w:rPr>
        <w:b/>
        <w:bCs/>
        <w:color w:val="FFFFFF" w:themeColor="background1"/>
      </w:rPr>
      <w:tblPr/>
      <w:tcPr>
        <w:tcBorders>
          <w:top w:val="single" w:sz="8" w:space="0" w:color="A9C0AA" w:themeColor="accent4" w:themeTint="BF"/>
          <w:left w:val="single" w:sz="8" w:space="0" w:color="A9C0AA" w:themeColor="accent4" w:themeTint="BF"/>
          <w:bottom w:val="single" w:sz="8" w:space="0" w:color="A9C0AA" w:themeColor="accent4" w:themeTint="BF"/>
          <w:right w:val="single" w:sz="8" w:space="0" w:color="A9C0AA" w:themeColor="accent4" w:themeTint="BF"/>
          <w:insideH w:val="nil"/>
          <w:insideV w:val="nil"/>
        </w:tcBorders>
        <w:shd w:val="clear" w:color="auto" w:fill="8DAB8E" w:themeFill="accent4"/>
      </w:tcPr>
    </w:tblStylePr>
    <w:tblStylePr w:type="lastRow">
      <w:pPr>
        <w:spacing w:before="0" w:after="0" w:line="240" w:lineRule="auto"/>
      </w:pPr>
      <w:rPr>
        <w:b/>
        <w:bCs/>
      </w:rPr>
      <w:tblPr/>
      <w:tcPr>
        <w:tcBorders>
          <w:top w:val="double" w:sz="6" w:space="0" w:color="A9C0AA" w:themeColor="accent4" w:themeTint="BF"/>
          <w:left w:val="single" w:sz="8" w:space="0" w:color="A9C0AA" w:themeColor="accent4" w:themeTint="BF"/>
          <w:bottom w:val="single" w:sz="8" w:space="0" w:color="A9C0AA" w:themeColor="accent4" w:themeTint="BF"/>
          <w:right w:val="single" w:sz="8" w:space="0" w:color="A9C0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AE2" w:themeFill="accent4" w:themeFillTint="3F"/>
      </w:tcPr>
    </w:tblStylePr>
    <w:tblStylePr w:type="band1Horz">
      <w:tblPr/>
      <w:tcPr>
        <w:tcBorders>
          <w:insideH w:val="nil"/>
          <w:insideV w:val="nil"/>
        </w:tcBorders>
        <w:shd w:val="clear" w:color="auto" w:fill="E2EAE2"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5C149D"/>
    <w:pPr>
      <w:spacing w:after="0" w:line="240" w:lineRule="auto"/>
    </w:pPr>
    <w:tblPr>
      <w:tblStyleRowBandSize w:val="1"/>
      <w:tblStyleColBandSize w:val="1"/>
      <w:tblBorders>
        <w:top w:val="single" w:sz="8" w:space="0" w:color="99B9CC" w:themeColor="accent5" w:themeTint="BF"/>
        <w:left w:val="single" w:sz="8" w:space="0" w:color="99B9CC" w:themeColor="accent5" w:themeTint="BF"/>
        <w:bottom w:val="single" w:sz="8" w:space="0" w:color="99B9CC" w:themeColor="accent5" w:themeTint="BF"/>
        <w:right w:val="single" w:sz="8" w:space="0" w:color="99B9CC" w:themeColor="accent5" w:themeTint="BF"/>
        <w:insideH w:val="single" w:sz="8" w:space="0" w:color="99B9CC" w:themeColor="accent5" w:themeTint="BF"/>
      </w:tblBorders>
    </w:tblPr>
    <w:tblStylePr w:type="firstRow">
      <w:pPr>
        <w:spacing w:before="0" w:after="0" w:line="240" w:lineRule="auto"/>
      </w:pPr>
      <w:rPr>
        <w:b/>
        <w:bCs/>
        <w:color w:val="FFFFFF" w:themeColor="background1"/>
      </w:rPr>
      <w:tblPr/>
      <w:tcPr>
        <w:tcBorders>
          <w:top w:val="single" w:sz="8" w:space="0" w:color="99B9CC" w:themeColor="accent5" w:themeTint="BF"/>
          <w:left w:val="single" w:sz="8" w:space="0" w:color="99B9CC" w:themeColor="accent5" w:themeTint="BF"/>
          <w:bottom w:val="single" w:sz="8" w:space="0" w:color="99B9CC" w:themeColor="accent5" w:themeTint="BF"/>
          <w:right w:val="single" w:sz="8" w:space="0" w:color="99B9CC" w:themeColor="accent5" w:themeTint="BF"/>
          <w:insideH w:val="nil"/>
          <w:insideV w:val="nil"/>
        </w:tcBorders>
        <w:shd w:val="clear" w:color="auto" w:fill="77A2BB" w:themeFill="accent5"/>
      </w:tcPr>
    </w:tblStylePr>
    <w:tblStylePr w:type="lastRow">
      <w:pPr>
        <w:spacing w:before="0" w:after="0" w:line="240" w:lineRule="auto"/>
      </w:pPr>
      <w:rPr>
        <w:b/>
        <w:bCs/>
      </w:rPr>
      <w:tblPr/>
      <w:tcPr>
        <w:tcBorders>
          <w:top w:val="double" w:sz="6" w:space="0" w:color="99B9CC" w:themeColor="accent5" w:themeTint="BF"/>
          <w:left w:val="single" w:sz="8" w:space="0" w:color="99B9CC" w:themeColor="accent5" w:themeTint="BF"/>
          <w:bottom w:val="single" w:sz="8" w:space="0" w:color="99B9CC" w:themeColor="accent5" w:themeTint="BF"/>
          <w:right w:val="single" w:sz="8" w:space="0" w:color="99B9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E7EE" w:themeFill="accent5" w:themeFillTint="3F"/>
      </w:tcPr>
    </w:tblStylePr>
    <w:tblStylePr w:type="band1Horz">
      <w:tblPr/>
      <w:tcPr>
        <w:tcBorders>
          <w:insideH w:val="nil"/>
          <w:insideV w:val="nil"/>
        </w:tcBorders>
        <w:shd w:val="clear" w:color="auto" w:fill="DDE7EE"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5C149D"/>
    <w:pPr>
      <w:spacing w:after="0" w:line="240" w:lineRule="auto"/>
    </w:pPr>
    <w:tblPr>
      <w:tblStyleRowBandSize w:val="1"/>
      <w:tblStyleColBandSize w:val="1"/>
      <w:tblBorders>
        <w:top w:val="single" w:sz="8" w:space="0" w:color="E9A2AE" w:themeColor="accent6" w:themeTint="BF"/>
        <w:left w:val="single" w:sz="8" w:space="0" w:color="E9A2AE" w:themeColor="accent6" w:themeTint="BF"/>
        <w:bottom w:val="single" w:sz="8" w:space="0" w:color="E9A2AE" w:themeColor="accent6" w:themeTint="BF"/>
        <w:right w:val="single" w:sz="8" w:space="0" w:color="E9A2AE" w:themeColor="accent6" w:themeTint="BF"/>
        <w:insideH w:val="single" w:sz="8" w:space="0" w:color="E9A2AE" w:themeColor="accent6" w:themeTint="BF"/>
      </w:tblBorders>
    </w:tblPr>
    <w:tblStylePr w:type="firstRow">
      <w:pPr>
        <w:spacing w:before="0" w:after="0" w:line="240" w:lineRule="auto"/>
      </w:pPr>
      <w:rPr>
        <w:b/>
        <w:bCs/>
        <w:color w:val="FFFFFF" w:themeColor="background1"/>
      </w:rPr>
      <w:tblPr/>
      <w:tcPr>
        <w:tcBorders>
          <w:top w:val="single" w:sz="8" w:space="0" w:color="E9A2AE" w:themeColor="accent6" w:themeTint="BF"/>
          <w:left w:val="single" w:sz="8" w:space="0" w:color="E9A2AE" w:themeColor="accent6" w:themeTint="BF"/>
          <w:bottom w:val="single" w:sz="8" w:space="0" w:color="E9A2AE" w:themeColor="accent6" w:themeTint="BF"/>
          <w:right w:val="single" w:sz="8" w:space="0" w:color="E9A2AE" w:themeColor="accent6" w:themeTint="BF"/>
          <w:insideH w:val="nil"/>
          <w:insideV w:val="nil"/>
        </w:tcBorders>
        <w:shd w:val="clear" w:color="auto" w:fill="E28394" w:themeFill="accent6"/>
      </w:tcPr>
    </w:tblStylePr>
    <w:tblStylePr w:type="lastRow">
      <w:pPr>
        <w:spacing w:before="0" w:after="0" w:line="240" w:lineRule="auto"/>
      </w:pPr>
      <w:rPr>
        <w:b/>
        <w:bCs/>
      </w:rPr>
      <w:tblPr/>
      <w:tcPr>
        <w:tcBorders>
          <w:top w:val="double" w:sz="6" w:space="0" w:color="E9A2AE" w:themeColor="accent6" w:themeTint="BF"/>
          <w:left w:val="single" w:sz="8" w:space="0" w:color="E9A2AE" w:themeColor="accent6" w:themeTint="BF"/>
          <w:bottom w:val="single" w:sz="8" w:space="0" w:color="E9A2AE" w:themeColor="accent6" w:themeTint="BF"/>
          <w:right w:val="single" w:sz="8" w:space="0" w:color="E9A2A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0E4" w:themeFill="accent6" w:themeFillTint="3F"/>
      </w:tcPr>
    </w:tblStylePr>
    <w:tblStylePr w:type="band1Horz">
      <w:tblPr/>
      <w:tcPr>
        <w:tcBorders>
          <w:insideH w:val="nil"/>
          <w:insideV w:val="nil"/>
        </w:tcBorders>
        <w:shd w:val="clear" w:color="auto" w:fill="F7E0E4"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1">
    <w:name w:val="Medium Shading 2 Accent 1"/>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8D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8D86" w:themeFill="accent1"/>
      </w:tcPr>
    </w:tblStylePr>
    <w:tblStylePr w:type="lastCol">
      <w:rPr>
        <w:b/>
        <w:bCs/>
        <w:color w:val="FFFFFF" w:themeColor="background1"/>
      </w:rPr>
      <w:tblPr/>
      <w:tcPr>
        <w:tcBorders>
          <w:left w:val="nil"/>
          <w:right w:val="nil"/>
          <w:insideH w:val="nil"/>
          <w:insideV w:val="nil"/>
        </w:tcBorders>
        <w:shd w:val="clear" w:color="auto" w:fill="8C8D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2">
    <w:name w:val="Medium Shading 2 Accent 2"/>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C06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C069" w:themeFill="accent2"/>
      </w:tcPr>
    </w:tblStylePr>
    <w:tblStylePr w:type="lastCol">
      <w:rPr>
        <w:b/>
        <w:bCs/>
        <w:color w:val="FFFFFF" w:themeColor="background1"/>
      </w:rPr>
      <w:tblPr/>
      <w:tcPr>
        <w:tcBorders>
          <w:left w:val="nil"/>
          <w:right w:val="nil"/>
          <w:insideH w:val="nil"/>
          <w:insideV w:val="nil"/>
        </w:tcBorders>
        <w:shd w:val="clear" w:color="auto" w:fill="E6C06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3">
    <w:name w:val="Medium Shading 2 Accent 3"/>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7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7B61" w:themeFill="accent3"/>
      </w:tcPr>
    </w:tblStylePr>
    <w:tblStylePr w:type="lastCol">
      <w:rPr>
        <w:b/>
        <w:bCs/>
        <w:color w:val="FFFFFF" w:themeColor="background1"/>
      </w:rPr>
      <w:tblPr/>
      <w:tcPr>
        <w:tcBorders>
          <w:left w:val="nil"/>
          <w:right w:val="nil"/>
          <w:insideH w:val="nil"/>
          <w:insideV w:val="nil"/>
        </w:tcBorders>
        <w:shd w:val="clear" w:color="auto" w:fill="897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4">
    <w:name w:val="Medium Shading 2 Accent 4"/>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AB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AB8E" w:themeFill="accent4"/>
      </w:tcPr>
    </w:tblStylePr>
    <w:tblStylePr w:type="lastCol">
      <w:rPr>
        <w:b/>
        <w:bCs/>
        <w:color w:val="FFFFFF" w:themeColor="background1"/>
      </w:rPr>
      <w:tblPr/>
      <w:tcPr>
        <w:tcBorders>
          <w:left w:val="nil"/>
          <w:right w:val="nil"/>
          <w:insideH w:val="nil"/>
          <w:insideV w:val="nil"/>
        </w:tcBorders>
        <w:shd w:val="clear" w:color="auto" w:fill="8DAB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5">
    <w:name w:val="Medium Shading 2 Accent 5"/>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A2B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A2BB" w:themeFill="accent5"/>
      </w:tcPr>
    </w:tblStylePr>
    <w:tblStylePr w:type="lastCol">
      <w:rPr>
        <w:b/>
        <w:bCs/>
        <w:color w:val="FFFFFF" w:themeColor="background1"/>
      </w:rPr>
      <w:tblPr/>
      <w:tcPr>
        <w:tcBorders>
          <w:left w:val="nil"/>
          <w:right w:val="nil"/>
          <w:insideH w:val="nil"/>
          <w:insideV w:val="nil"/>
        </w:tcBorders>
        <w:shd w:val="clear" w:color="auto" w:fill="77A2B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6">
    <w:name w:val="Medium Shading 2 Accent 6"/>
    <w:basedOn w:val="Normaalitaulukko"/>
    <w:uiPriority w:val="64"/>
    <w:semiHidden/>
    <w:unhideWhenUsed/>
    <w:rsid w:val="005C1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839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8394" w:themeFill="accent6"/>
      </w:tcPr>
    </w:tblStylePr>
    <w:tblStylePr w:type="lastCol">
      <w:rPr>
        <w:b/>
        <w:bCs/>
        <w:color w:val="FFFFFF" w:themeColor="background1"/>
      </w:rPr>
      <w:tblPr/>
      <w:tcPr>
        <w:tcBorders>
          <w:left w:val="nil"/>
          <w:right w:val="nil"/>
          <w:insideH w:val="nil"/>
          <w:insideV w:val="nil"/>
        </w:tcBorders>
        <w:shd w:val="clear" w:color="auto" w:fill="E2839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Viestinotsikko">
    <w:name w:val="Message Header"/>
    <w:basedOn w:val="Normaali"/>
    <w:link w:val="ViestinotsikkoChar"/>
    <w:uiPriority w:val="99"/>
    <w:semiHidden/>
    <w:unhideWhenUsed/>
    <w:rsid w:val="005C149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sz w:val="24"/>
      <w:szCs w:val="24"/>
    </w:rPr>
  </w:style>
  <w:style w:type="character" w:customStyle="1" w:styleId="ViestinotsikkoChar">
    <w:name w:val="Viestin otsikko Char"/>
    <w:basedOn w:val="Kappaleenoletusfontti"/>
    <w:link w:val="Viestinotsikko"/>
    <w:uiPriority w:val="99"/>
    <w:semiHidden/>
    <w:rsid w:val="005C149D"/>
    <w:rPr>
      <w:rFonts w:ascii="Arial" w:eastAsiaTheme="majorEastAsia" w:hAnsi="Arial" w:cs="Arial"/>
      <w:color w:val="auto"/>
      <w:sz w:val="24"/>
      <w:szCs w:val="24"/>
      <w:shd w:val="pct20" w:color="auto" w:fill="auto"/>
    </w:rPr>
  </w:style>
  <w:style w:type="paragraph" w:styleId="Eivli">
    <w:name w:val="No Spacing"/>
    <w:uiPriority w:val="1"/>
    <w:semiHidden/>
    <w:unhideWhenUsed/>
    <w:qFormat/>
    <w:rsid w:val="005C149D"/>
    <w:pPr>
      <w:spacing w:after="0" w:line="240" w:lineRule="auto"/>
    </w:pPr>
    <w:rPr>
      <w:rFonts w:ascii="Arial" w:hAnsi="Arial" w:cs="Arial"/>
      <w:kern w:val="16"/>
      <w14:ligatures w14:val="standardContextual"/>
      <w14:numForm w14:val="oldStyle"/>
      <w14:numSpacing w14:val="proportional"/>
      <w14:cntxtAlts/>
    </w:rPr>
  </w:style>
  <w:style w:type="paragraph" w:styleId="NormaaliWWW">
    <w:name w:val="Normal (Web)"/>
    <w:basedOn w:val="Normaali"/>
    <w:uiPriority w:val="99"/>
    <w:semiHidden/>
    <w:unhideWhenUsed/>
    <w:rsid w:val="005C149D"/>
    <w:rPr>
      <w:rFonts w:ascii="Times New Roman" w:hAnsi="Times New Roman" w:cs="Times New Roman"/>
      <w:sz w:val="24"/>
      <w:szCs w:val="24"/>
    </w:rPr>
  </w:style>
  <w:style w:type="paragraph" w:styleId="Vakiosisennys">
    <w:name w:val="Normal Indent"/>
    <w:basedOn w:val="Normaali"/>
    <w:uiPriority w:val="99"/>
    <w:semiHidden/>
    <w:unhideWhenUsed/>
    <w:rsid w:val="005C149D"/>
    <w:pPr>
      <w:ind w:left="720"/>
    </w:pPr>
  </w:style>
  <w:style w:type="paragraph" w:styleId="Huomautuksenotsikko">
    <w:name w:val="Note Heading"/>
    <w:basedOn w:val="Normaali"/>
    <w:next w:val="Normaali"/>
    <w:link w:val="HuomautuksenotsikkoChar"/>
    <w:uiPriority w:val="99"/>
    <w:semiHidden/>
    <w:unhideWhenUsed/>
    <w:rsid w:val="005C149D"/>
    <w:pPr>
      <w:spacing w:after="0" w:line="240" w:lineRule="auto"/>
    </w:pPr>
  </w:style>
  <w:style w:type="character" w:customStyle="1" w:styleId="HuomautuksenotsikkoChar">
    <w:name w:val="Huomautuksen otsikko Char"/>
    <w:basedOn w:val="Kappaleenoletusfontti"/>
    <w:link w:val="Huomautuksenotsikko"/>
    <w:uiPriority w:val="99"/>
    <w:semiHidden/>
    <w:rsid w:val="005C149D"/>
    <w:rPr>
      <w:rFonts w:ascii="Arial" w:hAnsi="Arial" w:cs="Arial"/>
      <w:color w:val="auto"/>
    </w:rPr>
  </w:style>
  <w:style w:type="character" w:styleId="Sivunumero">
    <w:name w:val="page number"/>
    <w:basedOn w:val="Kappaleenoletusfontti"/>
    <w:uiPriority w:val="99"/>
    <w:semiHidden/>
    <w:unhideWhenUsed/>
    <w:rsid w:val="005C149D"/>
    <w:rPr>
      <w:rFonts w:ascii="Arial" w:hAnsi="Arial" w:cs="Arial"/>
      <w:sz w:val="22"/>
    </w:rPr>
  </w:style>
  <w:style w:type="table" w:styleId="Yksinkertainentaulukko1">
    <w:name w:val="Plain Table 1"/>
    <w:basedOn w:val="Normaalitaulukko"/>
    <w:uiPriority w:val="40"/>
    <w:rsid w:val="005C1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1"/>
    <w:rsid w:val="005C14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2"/>
    <w:rsid w:val="005C14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3"/>
    <w:rsid w:val="005C14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4"/>
    <w:rsid w:val="005C14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99"/>
    <w:semiHidden/>
    <w:unhideWhenUsed/>
    <w:rsid w:val="005C149D"/>
    <w:pPr>
      <w:spacing w:after="0" w:line="240" w:lineRule="auto"/>
    </w:pPr>
    <w:rPr>
      <w:rFonts w:ascii="Consolas" w:hAnsi="Consolas"/>
      <w:szCs w:val="21"/>
    </w:rPr>
  </w:style>
  <w:style w:type="character" w:customStyle="1" w:styleId="VaintekstinChar">
    <w:name w:val="Vain tekstinä Char"/>
    <w:basedOn w:val="Kappaleenoletusfontti"/>
    <w:link w:val="Vaintekstin"/>
    <w:uiPriority w:val="99"/>
    <w:semiHidden/>
    <w:rsid w:val="005C149D"/>
    <w:rPr>
      <w:rFonts w:ascii="Consolas" w:hAnsi="Consolas" w:cs="Arial"/>
      <w:color w:val="auto"/>
      <w:szCs w:val="21"/>
    </w:rPr>
  </w:style>
  <w:style w:type="paragraph" w:styleId="Lainaus">
    <w:name w:val="Quote"/>
    <w:basedOn w:val="Normaali"/>
    <w:next w:val="Normaali"/>
    <w:link w:val="LainausChar"/>
    <w:uiPriority w:val="29"/>
    <w:semiHidden/>
    <w:qFormat/>
    <w:rsid w:val="005C149D"/>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semiHidden/>
    <w:rsid w:val="005C149D"/>
    <w:rPr>
      <w:rFonts w:ascii="Arial" w:hAnsi="Arial" w:cs="Arial"/>
      <w:i/>
      <w:iCs/>
      <w:color w:val="404040" w:themeColor="text1" w:themeTint="BF"/>
    </w:rPr>
  </w:style>
  <w:style w:type="paragraph" w:styleId="Tervehdys">
    <w:name w:val="Salutation"/>
    <w:basedOn w:val="Normaali"/>
    <w:next w:val="Normaali"/>
    <w:link w:val="TervehdysChar"/>
    <w:uiPriority w:val="5"/>
    <w:qFormat/>
    <w:rsid w:val="005C149D"/>
  </w:style>
  <w:style w:type="character" w:customStyle="1" w:styleId="TervehdysChar">
    <w:name w:val="Tervehdys Char"/>
    <w:basedOn w:val="Kappaleenoletusfontti"/>
    <w:link w:val="Tervehdys"/>
    <w:uiPriority w:val="5"/>
    <w:rsid w:val="005C149D"/>
    <w:rPr>
      <w:rFonts w:ascii="Arial" w:hAnsi="Arial" w:cs="Arial"/>
      <w:color w:val="auto"/>
    </w:rPr>
  </w:style>
  <w:style w:type="paragraph" w:styleId="Allekirjoitus">
    <w:name w:val="Signature"/>
    <w:basedOn w:val="Normaali"/>
    <w:next w:val="Normaali"/>
    <w:link w:val="AllekirjoitusChar"/>
    <w:uiPriority w:val="7"/>
    <w:qFormat/>
    <w:rsid w:val="005C149D"/>
    <w:pPr>
      <w:contextualSpacing/>
    </w:pPr>
  </w:style>
  <w:style w:type="character" w:customStyle="1" w:styleId="AllekirjoitusChar">
    <w:name w:val="Allekirjoitus Char"/>
    <w:basedOn w:val="Kappaleenoletusfontti"/>
    <w:link w:val="Allekirjoitus"/>
    <w:uiPriority w:val="7"/>
    <w:rsid w:val="005C149D"/>
    <w:rPr>
      <w:rFonts w:ascii="Arial" w:hAnsi="Arial" w:cs="Arial"/>
      <w:color w:val="auto"/>
    </w:rPr>
  </w:style>
  <w:style w:type="character" w:styleId="Voimakas">
    <w:name w:val="Strong"/>
    <w:basedOn w:val="Kappaleenoletusfontti"/>
    <w:uiPriority w:val="19"/>
    <w:semiHidden/>
    <w:qFormat/>
    <w:rsid w:val="005C149D"/>
    <w:rPr>
      <w:rFonts w:ascii="Arial" w:hAnsi="Arial" w:cs="Arial"/>
      <w:b/>
      <w:bCs/>
      <w:sz w:val="22"/>
    </w:rPr>
  </w:style>
  <w:style w:type="paragraph" w:styleId="Alaotsikko">
    <w:name w:val="Subtitle"/>
    <w:basedOn w:val="Normaali"/>
    <w:next w:val="Normaali"/>
    <w:link w:val="AlaotsikkoChar"/>
    <w:uiPriority w:val="11"/>
    <w:semiHidden/>
    <w:unhideWhenUsed/>
    <w:qFormat/>
    <w:rsid w:val="005C149D"/>
    <w:pPr>
      <w:numPr>
        <w:ilvl w:val="1"/>
      </w:numPr>
      <w:spacing w:after="160"/>
    </w:pPr>
    <w:rPr>
      <w:color w:val="5A5A5A" w:themeColor="text1" w:themeTint="A5"/>
      <w:spacing w:val="15"/>
    </w:rPr>
  </w:style>
  <w:style w:type="character" w:customStyle="1" w:styleId="AlaotsikkoChar">
    <w:name w:val="Alaotsikko Char"/>
    <w:basedOn w:val="Kappaleenoletusfontti"/>
    <w:link w:val="Alaotsikko"/>
    <w:uiPriority w:val="11"/>
    <w:semiHidden/>
    <w:rsid w:val="005C149D"/>
    <w:rPr>
      <w:rFonts w:ascii="Arial" w:hAnsi="Arial" w:cs="Arial"/>
      <w:color w:val="5A5A5A" w:themeColor="text1" w:themeTint="A5"/>
      <w:spacing w:val="15"/>
    </w:rPr>
  </w:style>
  <w:style w:type="character" w:styleId="Hienovarainenkorostus">
    <w:name w:val="Subtle Emphasis"/>
    <w:basedOn w:val="Kappaleenoletusfontti"/>
    <w:uiPriority w:val="19"/>
    <w:semiHidden/>
    <w:qFormat/>
    <w:rsid w:val="005C149D"/>
    <w:rPr>
      <w:rFonts w:ascii="Arial" w:hAnsi="Arial" w:cs="Arial"/>
      <w:i/>
      <w:iCs/>
      <w:color w:val="404040" w:themeColor="text1" w:themeTint="BF"/>
      <w:sz w:val="22"/>
    </w:rPr>
  </w:style>
  <w:style w:type="character" w:styleId="Hienovarainenviittaus">
    <w:name w:val="Subtle Reference"/>
    <w:basedOn w:val="Kappaleenoletusfontti"/>
    <w:uiPriority w:val="31"/>
    <w:semiHidden/>
    <w:qFormat/>
    <w:rsid w:val="005C149D"/>
    <w:rPr>
      <w:rFonts w:ascii="Arial" w:hAnsi="Arial" w:cs="Arial"/>
      <w:smallCaps/>
      <w:color w:val="5A5A5A" w:themeColor="text1" w:themeTint="A5"/>
      <w:sz w:val="22"/>
    </w:rPr>
  </w:style>
  <w:style w:type="table" w:styleId="Taulukko3-ulottvaikutelma1">
    <w:name w:val="Table 3D effects 1"/>
    <w:basedOn w:val="Normaalitaulukko"/>
    <w:uiPriority w:val="99"/>
    <w:semiHidden/>
    <w:unhideWhenUsed/>
    <w:rsid w:val="005C149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5C149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5C149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5C149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5C149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5C14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5C149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5C14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5C149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5C149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99"/>
    <w:semiHidden/>
    <w:unhideWhenUsed/>
    <w:rsid w:val="005C149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5C149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5C149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5C149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5C149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99"/>
    <w:semiHidden/>
    <w:unhideWhenUsed/>
    <w:rsid w:val="005C14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99"/>
    <w:semiHidden/>
    <w:unhideWhenUsed/>
    <w:rsid w:val="005C149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99"/>
    <w:semiHidden/>
    <w:unhideWhenUsed/>
    <w:rsid w:val="005C149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5C149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5C149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5C149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5C149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5C149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5C149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5C149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45"/>
    <w:rsid w:val="005C1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99"/>
    <w:semiHidden/>
    <w:unhideWhenUsed/>
    <w:rsid w:val="005C14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5C14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5C149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5C149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5C149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5C149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5C14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5C14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99"/>
    <w:semiHidden/>
    <w:unhideWhenUsed/>
    <w:rsid w:val="005C149D"/>
    <w:pPr>
      <w:spacing w:after="0"/>
      <w:ind w:left="220" w:hanging="220"/>
    </w:pPr>
  </w:style>
  <w:style w:type="paragraph" w:styleId="Kuvaotsikkoluettelo">
    <w:name w:val="table of figures"/>
    <w:basedOn w:val="Normaali"/>
    <w:next w:val="Normaali"/>
    <w:uiPriority w:val="99"/>
    <w:semiHidden/>
    <w:unhideWhenUsed/>
    <w:rsid w:val="005C149D"/>
    <w:pPr>
      <w:spacing w:after="0"/>
    </w:pPr>
  </w:style>
  <w:style w:type="table" w:styleId="TaulukkoPerus">
    <w:name w:val="Table Professional"/>
    <w:basedOn w:val="Normaalitaulukko"/>
    <w:uiPriority w:val="99"/>
    <w:semiHidden/>
    <w:unhideWhenUsed/>
    <w:rsid w:val="005C149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5C149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5C14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5C149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99"/>
    <w:semiHidden/>
    <w:unhideWhenUsed/>
    <w:rsid w:val="005C14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5C14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99"/>
    <w:semiHidden/>
    <w:unhideWhenUsed/>
    <w:rsid w:val="005C1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5C149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5C149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5C149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10"/>
    <w:semiHidden/>
    <w:qFormat/>
    <w:rsid w:val="005C149D"/>
    <w:pPr>
      <w:spacing w:after="0" w:line="240" w:lineRule="auto"/>
      <w:contextualSpacing/>
    </w:pPr>
    <w:rPr>
      <w:rFonts w:eastAsiaTheme="majorEastAsia"/>
      <w:spacing w:val="-10"/>
      <w:kern w:val="28"/>
      <w:sz w:val="56"/>
      <w:szCs w:val="56"/>
    </w:rPr>
  </w:style>
  <w:style w:type="character" w:customStyle="1" w:styleId="OtsikkoChar">
    <w:name w:val="Otsikko Char"/>
    <w:basedOn w:val="Kappaleenoletusfontti"/>
    <w:link w:val="Otsikko"/>
    <w:uiPriority w:val="10"/>
    <w:semiHidden/>
    <w:rsid w:val="005C149D"/>
    <w:rPr>
      <w:rFonts w:ascii="Arial" w:eastAsiaTheme="majorEastAsia" w:hAnsi="Arial" w:cs="Arial"/>
      <w:color w:val="auto"/>
      <w:spacing w:val="-10"/>
      <w:kern w:val="28"/>
      <w:sz w:val="56"/>
      <w:szCs w:val="56"/>
    </w:rPr>
  </w:style>
  <w:style w:type="paragraph" w:styleId="Lhdeluettelonotsikko">
    <w:name w:val="toa heading"/>
    <w:basedOn w:val="Normaali"/>
    <w:next w:val="Normaali"/>
    <w:uiPriority w:val="99"/>
    <w:semiHidden/>
    <w:unhideWhenUsed/>
    <w:rsid w:val="005C149D"/>
    <w:pPr>
      <w:spacing w:before="120"/>
    </w:pPr>
    <w:rPr>
      <w:rFonts w:eastAsiaTheme="majorEastAsia"/>
      <w:b/>
      <w:bCs/>
      <w:sz w:val="24"/>
      <w:szCs w:val="24"/>
    </w:rPr>
  </w:style>
  <w:style w:type="paragraph" w:styleId="Sisluet1">
    <w:name w:val="toc 1"/>
    <w:basedOn w:val="Normaali"/>
    <w:next w:val="Normaali"/>
    <w:autoRedefine/>
    <w:uiPriority w:val="39"/>
    <w:semiHidden/>
    <w:unhideWhenUsed/>
    <w:rsid w:val="005C149D"/>
    <w:pPr>
      <w:spacing w:after="100"/>
    </w:pPr>
  </w:style>
  <w:style w:type="paragraph" w:styleId="Sisluet2">
    <w:name w:val="toc 2"/>
    <w:basedOn w:val="Normaali"/>
    <w:next w:val="Normaali"/>
    <w:autoRedefine/>
    <w:uiPriority w:val="39"/>
    <w:semiHidden/>
    <w:unhideWhenUsed/>
    <w:rsid w:val="005C149D"/>
    <w:pPr>
      <w:spacing w:after="100"/>
      <w:ind w:left="220"/>
    </w:pPr>
  </w:style>
  <w:style w:type="paragraph" w:styleId="Sisluet3">
    <w:name w:val="toc 3"/>
    <w:basedOn w:val="Normaali"/>
    <w:next w:val="Normaali"/>
    <w:autoRedefine/>
    <w:uiPriority w:val="39"/>
    <w:semiHidden/>
    <w:unhideWhenUsed/>
    <w:rsid w:val="005C149D"/>
    <w:pPr>
      <w:spacing w:after="100"/>
      <w:ind w:left="440"/>
    </w:pPr>
  </w:style>
  <w:style w:type="paragraph" w:styleId="Sisluet4">
    <w:name w:val="toc 4"/>
    <w:basedOn w:val="Normaali"/>
    <w:next w:val="Normaali"/>
    <w:autoRedefine/>
    <w:uiPriority w:val="39"/>
    <w:semiHidden/>
    <w:unhideWhenUsed/>
    <w:rsid w:val="005C149D"/>
    <w:pPr>
      <w:spacing w:after="100"/>
      <w:ind w:left="660"/>
    </w:pPr>
  </w:style>
  <w:style w:type="paragraph" w:styleId="Sisluet5">
    <w:name w:val="toc 5"/>
    <w:basedOn w:val="Normaali"/>
    <w:next w:val="Normaali"/>
    <w:autoRedefine/>
    <w:uiPriority w:val="39"/>
    <w:semiHidden/>
    <w:unhideWhenUsed/>
    <w:rsid w:val="005C149D"/>
    <w:pPr>
      <w:spacing w:after="100"/>
      <w:ind w:left="880"/>
    </w:pPr>
  </w:style>
  <w:style w:type="paragraph" w:styleId="Sisluet6">
    <w:name w:val="toc 6"/>
    <w:basedOn w:val="Normaali"/>
    <w:next w:val="Normaali"/>
    <w:autoRedefine/>
    <w:uiPriority w:val="39"/>
    <w:semiHidden/>
    <w:unhideWhenUsed/>
    <w:rsid w:val="005C149D"/>
    <w:pPr>
      <w:spacing w:after="100"/>
      <w:ind w:left="1100"/>
    </w:pPr>
  </w:style>
  <w:style w:type="paragraph" w:styleId="Sisluet7">
    <w:name w:val="toc 7"/>
    <w:basedOn w:val="Normaali"/>
    <w:next w:val="Normaali"/>
    <w:autoRedefine/>
    <w:uiPriority w:val="39"/>
    <w:semiHidden/>
    <w:unhideWhenUsed/>
    <w:rsid w:val="005C149D"/>
    <w:pPr>
      <w:spacing w:after="100"/>
      <w:ind w:left="1320"/>
    </w:pPr>
  </w:style>
  <w:style w:type="paragraph" w:styleId="Sisluet8">
    <w:name w:val="toc 8"/>
    <w:basedOn w:val="Normaali"/>
    <w:next w:val="Normaali"/>
    <w:autoRedefine/>
    <w:uiPriority w:val="39"/>
    <w:semiHidden/>
    <w:unhideWhenUsed/>
    <w:rsid w:val="005C149D"/>
    <w:pPr>
      <w:spacing w:after="100"/>
      <w:ind w:left="1540"/>
    </w:pPr>
  </w:style>
  <w:style w:type="paragraph" w:styleId="Sisluet9">
    <w:name w:val="toc 9"/>
    <w:basedOn w:val="Normaali"/>
    <w:next w:val="Normaali"/>
    <w:autoRedefine/>
    <w:uiPriority w:val="39"/>
    <w:semiHidden/>
    <w:unhideWhenUsed/>
    <w:rsid w:val="005C149D"/>
    <w:pPr>
      <w:spacing w:after="100"/>
      <w:ind w:left="1760"/>
    </w:pPr>
  </w:style>
  <w:style w:type="paragraph" w:styleId="Sisllysluettelonotsikko">
    <w:name w:val="TOC Heading"/>
    <w:basedOn w:val="Otsikko1"/>
    <w:next w:val="Normaali"/>
    <w:uiPriority w:val="39"/>
    <w:semiHidden/>
    <w:unhideWhenUsed/>
    <w:qFormat/>
    <w:rsid w:val="005C149D"/>
    <w:pPr>
      <w:spacing w:before="240"/>
      <w:outlineLvl w:val="9"/>
    </w:pPr>
    <w:rPr>
      <w:b w:val="0"/>
      <w:bCs w:val="0"/>
      <w:color w:val="686963" w:themeColor="accent1" w:themeShade="BF"/>
      <w:sz w:val="32"/>
      <w:szCs w:val="32"/>
    </w:rPr>
  </w:style>
  <w:style w:type="character" w:customStyle="1" w:styleId="Maininta1">
    <w:name w:val="Maininta1"/>
    <w:basedOn w:val="Kappaleenoletusfontti"/>
    <w:uiPriority w:val="99"/>
    <w:semiHidden/>
    <w:unhideWhenUsed/>
    <w:rsid w:val="005C149D"/>
    <w:rPr>
      <w:rFonts w:ascii="Arial" w:hAnsi="Arial" w:cs="Arial"/>
      <w:color w:val="2B579A"/>
      <w:shd w:val="clear" w:color="auto" w:fill="E1DFDD"/>
    </w:rPr>
  </w:style>
  <w:style w:type="numbering" w:styleId="111111">
    <w:name w:val="Outline List 2"/>
    <w:basedOn w:val="Eiluetteloa"/>
    <w:uiPriority w:val="99"/>
    <w:semiHidden/>
    <w:unhideWhenUsed/>
    <w:rsid w:val="005C149D"/>
    <w:pPr>
      <w:numPr>
        <w:numId w:val="11"/>
      </w:numPr>
    </w:pPr>
  </w:style>
  <w:style w:type="numbering" w:styleId="1ai">
    <w:name w:val="Outline List 1"/>
    <w:basedOn w:val="Eiluetteloa"/>
    <w:uiPriority w:val="99"/>
    <w:semiHidden/>
    <w:unhideWhenUsed/>
    <w:rsid w:val="005C149D"/>
    <w:pPr>
      <w:numPr>
        <w:numId w:val="12"/>
      </w:numPr>
    </w:pPr>
  </w:style>
  <w:style w:type="character" w:customStyle="1" w:styleId="Aihetunniste1">
    <w:name w:val="Aihetunniste1"/>
    <w:basedOn w:val="Kappaleenoletusfontti"/>
    <w:uiPriority w:val="99"/>
    <w:semiHidden/>
    <w:unhideWhenUsed/>
    <w:rsid w:val="005C149D"/>
    <w:rPr>
      <w:rFonts w:ascii="Arial" w:hAnsi="Arial" w:cs="Arial"/>
      <w:color w:val="2B579A"/>
      <w:shd w:val="clear" w:color="auto" w:fill="E1DFDD"/>
    </w:rPr>
  </w:style>
  <w:style w:type="numbering" w:styleId="Artikkeliosa">
    <w:name w:val="Outline List 3"/>
    <w:basedOn w:val="Eiluetteloa"/>
    <w:uiPriority w:val="99"/>
    <w:semiHidden/>
    <w:unhideWhenUsed/>
    <w:rsid w:val="005C149D"/>
    <w:pPr>
      <w:numPr>
        <w:numId w:val="13"/>
      </w:numPr>
    </w:pPr>
  </w:style>
  <w:style w:type="character" w:customStyle="1" w:styleId="lyhyperlinkki1">
    <w:name w:val="Älyhyperlinkki1"/>
    <w:basedOn w:val="Kappaleenoletusfontti"/>
    <w:uiPriority w:val="99"/>
    <w:semiHidden/>
    <w:unhideWhenUsed/>
    <w:rsid w:val="005C149D"/>
    <w:rPr>
      <w:rFonts w:ascii="Arial" w:hAnsi="Arial" w:cs="Arial"/>
      <w:u w:val="dotted"/>
    </w:rPr>
  </w:style>
  <w:style w:type="character" w:customStyle="1" w:styleId="Ratkaisematonmaininta1">
    <w:name w:val="Ratkaisematon maininta1"/>
    <w:basedOn w:val="Kappaleenoletusfontti"/>
    <w:uiPriority w:val="99"/>
    <w:semiHidden/>
    <w:unhideWhenUsed/>
    <w:rsid w:val="005C149D"/>
    <w:rPr>
      <w:rFonts w:ascii="Arial" w:hAnsi="Arial" w:cs="Arial"/>
      <w:color w:val="605E5C"/>
      <w:shd w:val="clear" w:color="auto" w:fill="E1DFDD"/>
    </w:rPr>
  </w:style>
  <w:style w:type="character" w:styleId="Ratkaisematonmaininta">
    <w:name w:val="Unresolved Mention"/>
    <w:basedOn w:val="Kappaleenoletusfontti"/>
    <w:uiPriority w:val="99"/>
    <w:semiHidden/>
    <w:unhideWhenUsed/>
    <w:rsid w:val="00C9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jeet.ara.fi/fi/asukasvalinta/v3/miten-asukkaat-valita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jaska\AppData\Roaming\Microsoft\Mallit\Kirjelomake%20(maas&#228;vy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Yleiset"/>
          <w:gallery w:val="placeholder"/>
        </w:category>
        <w:types>
          <w:type w:val="bbPlcHdr"/>
        </w:types>
        <w:behaviors>
          <w:behavior w:val="content"/>
        </w:behaviors>
        <w:guid w:val="{EA3C4875-6F28-48C1-948A-5B37B778BD69}"/>
      </w:docPartPr>
      <w:docPartBody>
        <w:p w:rsidR="009721D4" w:rsidRDefault="00FD6517" w:rsidP="00FD6517">
          <w:pPr>
            <w:pStyle w:val="DefaultPlaceholder-1854013439"/>
          </w:pPr>
          <w:r w:rsidRPr="0076618C">
            <w:rPr>
              <w:rStyle w:val="Paikkamerkkiteksti"/>
            </w:rPr>
            <w:t>Valitse kohde.</w:t>
          </w:r>
        </w:p>
      </w:docPartBody>
    </w:docPart>
    <w:docPart>
      <w:docPartPr>
        <w:name w:val="DefaultPlaceholder_-1854013437"/>
        <w:category>
          <w:name w:val="Yleiset"/>
          <w:gallery w:val="placeholder"/>
        </w:category>
        <w:types>
          <w:type w:val="bbPlcHdr"/>
        </w:types>
        <w:behaviors>
          <w:behavior w:val="content"/>
        </w:behaviors>
        <w:guid w:val="{BBEB15CA-85CC-43FF-8B48-4891DCE2A9D5}"/>
      </w:docPartPr>
      <w:docPartBody>
        <w:p w:rsidR="00FD6517" w:rsidRDefault="00FD6517">
          <w:r w:rsidRPr="00CB6440">
            <w:rPr>
              <w:rStyle w:val="Paikkamerkkiteksti"/>
            </w:rPr>
            <w:t>Kirjoita päivämäärä napsauttamalla tai napauttamalla tätä.</w:t>
          </w:r>
        </w:p>
      </w:docPartBody>
    </w:docPart>
    <w:docPart>
      <w:docPartPr>
        <w:name w:val="7DA9B825D0F943B6998A39031593777B"/>
        <w:category>
          <w:name w:val="Yleiset"/>
          <w:gallery w:val="placeholder"/>
        </w:category>
        <w:types>
          <w:type w:val="bbPlcHdr"/>
        </w:types>
        <w:behaviors>
          <w:behavior w:val="content"/>
        </w:behaviors>
        <w:guid w:val="{275F7FEF-DA09-4A20-83A8-4C17895BEA01}"/>
      </w:docPartPr>
      <w:docPartBody>
        <w:p w:rsidR="00FD6517" w:rsidRDefault="00FD6517" w:rsidP="00FD6517">
          <w:pPr>
            <w:pStyle w:val="7DA9B825D0F943B6998A39031593777B1"/>
          </w:pPr>
          <w:r w:rsidRPr="00617967">
            <w:rPr>
              <w:rStyle w:val="Paikkamerkkiteksti"/>
            </w:rPr>
            <w:t>Valitse kohde.</w:t>
          </w:r>
        </w:p>
      </w:docPartBody>
    </w:docPart>
    <w:docPart>
      <w:docPartPr>
        <w:name w:val="43A58B5ADE4E4CFCB5133A889A417DD9"/>
        <w:category>
          <w:name w:val="Yleiset"/>
          <w:gallery w:val="placeholder"/>
        </w:category>
        <w:types>
          <w:type w:val="bbPlcHdr"/>
        </w:types>
        <w:behaviors>
          <w:behavior w:val="content"/>
        </w:behaviors>
        <w:guid w:val="{C7485DFA-659B-40F9-B8B6-709603FED586}"/>
      </w:docPartPr>
      <w:docPartBody>
        <w:p w:rsidR="00FD6517" w:rsidRDefault="00FD6517" w:rsidP="00FD6517">
          <w:pPr>
            <w:pStyle w:val="43A58B5ADE4E4CFCB5133A889A417DD91"/>
          </w:pPr>
          <w:r w:rsidRPr="00617967">
            <w:rPr>
              <w:rStyle w:val="Paikkamerkkiteksti"/>
            </w:rPr>
            <w:t>Valitse kohde.</w:t>
          </w:r>
        </w:p>
      </w:docPartBody>
    </w:docPart>
    <w:docPart>
      <w:docPartPr>
        <w:name w:val="CC421223AB544A98B02E30278B3414DF"/>
        <w:category>
          <w:name w:val="Yleiset"/>
          <w:gallery w:val="placeholder"/>
        </w:category>
        <w:types>
          <w:type w:val="bbPlcHdr"/>
        </w:types>
        <w:behaviors>
          <w:behavior w:val="content"/>
        </w:behaviors>
        <w:guid w:val="{E7C1B56D-E3D7-40F6-9FBD-221A96A65602}"/>
      </w:docPartPr>
      <w:docPartBody>
        <w:p w:rsidR="00FD6517" w:rsidRDefault="00FD6517" w:rsidP="00FD6517">
          <w:pPr>
            <w:pStyle w:val="CC421223AB544A98B02E30278B3414DF"/>
          </w:pPr>
          <w:r w:rsidRPr="00CB6440">
            <w:rPr>
              <w:rStyle w:val="Paikkamerkkiteksti"/>
            </w:rPr>
            <w:t>Kirjoita päivämäärä napsauttamalla tai napauttamalla tätä.</w:t>
          </w:r>
        </w:p>
      </w:docPartBody>
    </w:docPart>
    <w:docPart>
      <w:docPartPr>
        <w:name w:val="050325CE28D34FFEA54F8004C2A39278"/>
        <w:category>
          <w:name w:val="Yleiset"/>
          <w:gallery w:val="placeholder"/>
        </w:category>
        <w:types>
          <w:type w:val="bbPlcHdr"/>
        </w:types>
        <w:behaviors>
          <w:behavior w:val="content"/>
        </w:behaviors>
        <w:guid w:val="{6ECA0B62-23E4-4192-A0C1-068E78F35F08}"/>
      </w:docPartPr>
      <w:docPartBody>
        <w:p w:rsidR="00FD6517" w:rsidRDefault="00FD6517" w:rsidP="00FD6517">
          <w:pPr>
            <w:pStyle w:val="050325CE28D34FFEA54F8004C2A39278"/>
          </w:pPr>
          <w:r w:rsidRPr="00CB6440">
            <w:rPr>
              <w:rStyle w:val="Paikkamerkkiteksti"/>
            </w:rPr>
            <w:t>Valitse kohde.</w:t>
          </w:r>
        </w:p>
      </w:docPartBody>
    </w:docPart>
    <w:docPart>
      <w:docPartPr>
        <w:name w:val="ED1FD3D87BAE403785AD823C46461B78"/>
        <w:category>
          <w:name w:val="Yleiset"/>
          <w:gallery w:val="placeholder"/>
        </w:category>
        <w:types>
          <w:type w:val="bbPlcHdr"/>
        </w:types>
        <w:behaviors>
          <w:behavior w:val="content"/>
        </w:behaviors>
        <w:guid w:val="{74A0FD2A-15CB-4211-977B-2945D4000985}"/>
      </w:docPartPr>
      <w:docPartBody>
        <w:p w:rsidR="00E04D47" w:rsidRDefault="00E04D47" w:rsidP="00E04D47">
          <w:pPr>
            <w:pStyle w:val="ED1FD3D87BAE403785AD823C46461B78"/>
          </w:pPr>
          <w:r w:rsidRPr="00617967">
            <w:rPr>
              <w:rStyle w:val="Paikkamerkkiteksti"/>
            </w:rPr>
            <w:t>Valitse kohde.</w:t>
          </w:r>
        </w:p>
      </w:docPartBody>
    </w:docPart>
    <w:docPart>
      <w:docPartPr>
        <w:name w:val="7FB2ED1DA04F4BA0923D314EB7137F71"/>
        <w:category>
          <w:name w:val="Yleiset"/>
          <w:gallery w:val="placeholder"/>
        </w:category>
        <w:types>
          <w:type w:val="bbPlcHdr"/>
        </w:types>
        <w:behaviors>
          <w:behavior w:val="content"/>
        </w:behaviors>
        <w:guid w:val="{A356DBD7-1F57-4C2F-8130-D580F60D04F9}"/>
      </w:docPartPr>
      <w:docPartBody>
        <w:p w:rsidR="00E04D47" w:rsidRDefault="00E04D47" w:rsidP="00E04D47">
          <w:pPr>
            <w:pStyle w:val="7FB2ED1DA04F4BA0923D314EB7137F71"/>
          </w:pPr>
          <w:r w:rsidRPr="00617967">
            <w:rPr>
              <w:rStyle w:val="Paikkamerkkiteksti"/>
            </w:rPr>
            <w:t>Valitse kohde.</w:t>
          </w:r>
        </w:p>
      </w:docPartBody>
    </w:docPart>
    <w:docPart>
      <w:docPartPr>
        <w:name w:val="75F10D83C0464AB6AF2AAB8427A46ECA"/>
        <w:category>
          <w:name w:val="Yleiset"/>
          <w:gallery w:val="placeholder"/>
        </w:category>
        <w:types>
          <w:type w:val="bbPlcHdr"/>
        </w:types>
        <w:behaviors>
          <w:behavior w:val="content"/>
        </w:behaviors>
        <w:guid w:val="{6768D755-6FD4-4BF0-85FA-8E0FECF28C99}"/>
      </w:docPartPr>
      <w:docPartBody>
        <w:p w:rsidR="00E04D47" w:rsidRDefault="00E04D47" w:rsidP="00E04D47">
          <w:pPr>
            <w:pStyle w:val="75F10D83C0464AB6AF2AAB8427A46ECA"/>
          </w:pPr>
          <w:r w:rsidRPr="0076618C">
            <w:rPr>
              <w:rStyle w:val="Paikkamerkkiteksti"/>
            </w:rPr>
            <w:t>Valitse kohde.</w:t>
          </w:r>
        </w:p>
      </w:docPartBody>
    </w:docPart>
    <w:docPart>
      <w:docPartPr>
        <w:name w:val="4E0AC9E8A04848CA8357CC416E1B9316"/>
        <w:category>
          <w:name w:val="Yleiset"/>
          <w:gallery w:val="placeholder"/>
        </w:category>
        <w:types>
          <w:type w:val="bbPlcHdr"/>
        </w:types>
        <w:behaviors>
          <w:behavior w:val="content"/>
        </w:behaviors>
        <w:guid w:val="{2E0974E3-1C42-437D-9789-AA9BC252293F}"/>
      </w:docPartPr>
      <w:docPartBody>
        <w:p w:rsidR="00A81E9F" w:rsidRDefault="00A81E9F" w:rsidP="00A81E9F">
          <w:pPr>
            <w:pStyle w:val="4E0AC9E8A04848CA8357CC416E1B9316"/>
          </w:pPr>
          <w:r w:rsidRPr="00617967">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9B"/>
    <w:rsid w:val="000032D7"/>
    <w:rsid w:val="00057F1C"/>
    <w:rsid w:val="000647DB"/>
    <w:rsid w:val="000A4904"/>
    <w:rsid w:val="000E12E2"/>
    <w:rsid w:val="00192D12"/>
    <w:rsid w:val="001B127A"/>
    <w:rsid w:val="00274C88"/>
    <w:rsid w:val="00311650"/>
    <w:rsid w:val="003B0275"/>
    <w:rsid w:val="003C78CD"/>
    <w:rsid w:val="00402E9B"/>
    <w:rsid w:val="0040480E"/>
    <w:rsid w:val="00541535"/>
    <w:rsid w:val="005663B2"/>
    <w:rsid w:val="00636F67"/>
    <w:rsid w:val="00650B23"/>
    <w:rsid w:val="00655AD6"/>
    <w:rsid w:val="006A31EB"/>
    <w:rsid w:val="006C0DBA"/>
    <w:rsid w:val="006C3627"/>
    <w:rsid w:val="006E31ED"/>
    <w:rsid w:val="00734360"/>
    <w:rsid w:val="00783FB2"/>
    <w:rsid w:val="008D0D41"/>
    <w:rsid w:val="0093228C"/>
    <w:rsid w:val="009650BC"/>
    <w:rsid w:val="009721D4"/>
    <w:rsid w:val="00973E09"/>
    <w:rsid w:val="00987101"/>
    <w:rsid w:val="009A41A4"/>
    <w:rsid w:val="00A41128"/>
    <w:rsid w:val="00A5529B"/>
    <w:rsid w:val="00A81E9F"/>
    <w:rsid w:val="00AB77C4"/>
    <w:rsid w:val="00B00275"/>
    <w:rsid w:val="00B34852"/>
    <w:rsid w:val="00B46326"/>
    <w:rsid w:val="00B95C8B"/>
    <w:rsid w:val="00BA30DF"/>
    <w:rsid w:val="00BC4CEE"/>
    <w:rsid w:val="00BF0535"/>
    <w:rsid w:val="00BF2662"/>
    <w:rsid w:val="00C272B4"/>
    <w:rsid w:val="00C31FF3"/>
    <w:rsid w:val="00CB0CB3"/>
    <w:rsid w:val="00CB26D6"/>
    <w:rsid w:val="00CE5B7B"/>
    <w:rsid w:val="00DE4795"/>
    <w:rsid w:val="00E04D47"/>
    <w:rsid w:val="00E965EC"/>
    <w:rsid w:val="00EC6058"/>
    <w:rsid w:val="00F90E8A"/>
    <w:rsid w:val="00FA76E7"/>
    <w:rsid w:val="00FD15CD"/>
    <w:rsid w:val="00FD6517"/>
    <w:rsid w:val="00FF23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81E9F"/>
    <w:rPr>
      <w:rFonts w:ascii="Arial" w:hAnsi="Arial" w:cs="Arial"/>
      <w:color w:val="77206D" w:themeColor="accent5" w:themeShade="BF"/>
      <w:sz w:val="22"/>
    </w:rPr>
  </w:style>
  <w:style w:type="paragraph" w:customStyle="1" w:styleId="ED1FD3D87BAE403785AD823C46461B78">
    <w:name w:val="ED1FD3D87BAE403785AD823C46461B78"/>
    <w:rsid w:val="00E04D47"/>
    <w:pPr>
      <w:spacing w:line="278" w:lineRule="auto"/>
    </w:pPr>
    <w:rPr>
      <w:kern w:val="2"/>
      <w:sz w:val="24"/>
      <w:szCs w:val="24"/>
      <w14:ligatures w14:val="standardContextual"/>
    </w:rPr>
  </w:style>
  <w:style w:type="paragraph" w:customStyle="1" w:styleId="7FB2ED1DA04F4BA0923D314EB7137F71">
    <w:name w:val="7FB2ED1DA04F4BA0923D314EB7137F71"/>
    <w:rsid w:val="00E04D47"/>
    <w:pPr>
      <w:spacing w:line="278" w:lineRule="auto"/>
    </w:pPr>
    <w:rPr>
      <w:kern w:val="2"/>
      <w:sz w:val="24"/>
      <w:szCs w:val="24"/>
      <w14:ligatures w14:val="standardContextual"/>
    </w:rPr>
  </w:style>
  <w:style w:type="paragraph" w:customStyle="1" w:styleId="75F10D83C0464AB6AF2AAB8427A46ECA">
    <w:name w:val="75F10D83C0464AB6AF2AAB8427A46ECA"/>
    <w:rsid w:val="00E04D47"/>
    <w:pPr>
      <w:spacing w:line="278" w:lineRule="auto"/>
    </w:pPr>
    <w:rPr>
      <w:kern w:val="2"/>
      <w:sz w:val="24"/>
      <w:szCs w:val="24"/>
      <w14:ligatures w14:val="standardContextual"/>
    </w:rPr>
  </w:style>
  <w:style w:type="paragraph" w:customStyle="1" w:styleId="CC421223AB544A98B02E30278B3414DF">
    <w:name w:val="CC421223AB544A98B02E30278B3414DF"/>
    <w:rsid w:val="00FD6517"/>
    <w:pPr>
      <w:spacing w:after="300" w:line="276" w:lineRule="auto"/>
    </w:pPr>
    <w:rPr>
      <w:rFonts w:ascii="Arial" w:hAnsi="Arial" w:cs="Arial"/>
      <w:lang w:eastAsia="en-US"/>
    </w:rPr>
  </w:style>
  <w:style w:type="paragraph" w:customStyle="1" w:styleId="43A58B5ADE4E4CFCB5133A889A417DD91">
    <w:name w:val="43A58B5ADE4E4CFCB5133A889A417DD91"/>
    <w:rsid w:val="00FD6517"/>
    <w:pPr>
      <w:spacing w:after="300" w:line="276" w:lineRule="auto"/>
    </w:pPr>
    <w:rPr>
      <w:rFonts w:ascii="Arial" w:hAnsi="Arial" w:cs="Arial"/>
      <w:lang w:eastAsia="en-US"/>
    </w:rPr>
  </w:style>
  <w:style w:type="paragraph" w:customStyle="1" w:styleId="7DA9B825D0F943B6998A39031593777B1">
    <w:name w:val="7DA9B825D0F943B6998A39031593777B1"/>
    <w:rsid w:val="00FD6517"/>
    <w:pPr>
      <w:keepNext/>
      <w:keepLines/>
      <w:spacing w:before="40" w:after="0" w:line="276" w:lineRule="auto"/>
      <w:outlineLvl w:val="2"/>
    </w:pPr>
    <w:rPr>
      <w:rFonts w:ascii="Arial" w:eastAsiaTheme="majorEastAsia" w:hAnsi="Arial" w:cs="Arial"/>
      <w:color w:val="0A2F40" w:themeColor="accent1" w:themeShade="7F"/>
      <w:sz w:val="24"/>
      <w:szCs w:val="24"/>
      <w:lang w:eastAsia="en-US"/>
    </w:rPr>
  </w:style>
  <w:style w:type="paragraph" w:customStyle="1" w:styleId="63556CF16F9C4CD097063D6257D1D55C1">
    <w:name w:val="63556CF16F9C4CD097063D6257D1D55C1"/>
    <w:rsid w:val="00FD6517"/>
    <w:pPr>
      <w:spacing w:after="300" w:line="276" w:lineRule="auto"/>
    </w:pPr>
    <w:rPr>
      <w:rFonts w:ascii="Arial" w:hAnsi="Arial" w:cs="Arial"/>
      <w:lang w:eastAsia="en-US"/>
    </w:rPr>
  </w:style>
  <w:style w:type="paragraph" w:customStyle="1" w:styleId="DefaultPlaceholder-1854013439">
    <w:name w:val="DefaultPlaceholder_-1854013439"/>
    <w:rsid w:val="00FD6517"/>
    <w:pPr>
      <w:spacing w:after="300" w:line="276" w:lineRule="auto"/>
    </w:pPr>
    <w:rPr>
      <w:rFonts w:ascii="Arial" w:hAnsi="Arial" w:cs="Arial"/>
      <w:lang w:eastAsia="en-US"/>
    </w:rPr>
  </w:style>
  <w:style w:type="paragraph" w:customStyle="1" w:styleId="050325CE28D34FFEA54F8004C2A39278">
    <w:name w:val="050325CE28D34FFEA54F8004C2A39278"/>
    <w:rsid w:val="00FD6517"/>
    <w:pPr>
      <w:spacing w:line="278" w:lineRule="auto"/>
    </w:pPr>
    <w:rPr>
      <w:kern w:val="2"/>
      <w:sz w:val="24"/>
      <w:szCs w:val="24"/>
      <w14:ligatures w14:val="standardContextual"/>
    </w:rPr>
  </w:style>
  <w:style w:type="paragraph" w:customStyle="1" w:styleId="4E0AC9E8A04848CA8357CC416E1B9316">
    <w:name w:val="4E0AC9E8A04848CA8357CC416E1B9316"/>
    <w:rsid w:val="00A81E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ajattu">
  <a:themeElements>
    <a:clrScheme name="Rajattu">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Rajattu">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ajattu">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D0F67B6E-C1E6-43AE-8F0E-1BFA4278F237}">
  <ds:schemaRefs>
    <ds:schemaRef ds:uri="http://schemas.openxmlformats.org/package/2006/metadata/core-properties"/>
    <ds:schemaRef ds:uri="16c05727-aa75-4e4a-9b5f-8a80a116589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71af3243-3dd4-4a8d-8c0d-dd76da1f02a5"/>
    <ds:schemaRef ds:uri="http://www.w3.org/XML/1998/namespace"/>
    <ds:schemaRef ds:uri="http://purl.org/dc/terms/"/>
  </ds:schemaRefs>
</ds:datastoreItem>
</file>

<file path=customXml/itemProps3.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E4D76-7E11-4830-B1AA-44B0C479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Kirjelomake (maasävyt)</Template>
  <TotalTime>5</TotalTime>
  <Pages>4</Pages>
  <Words>587</Words>
  <Characters>4760</Characters>
  <Application>Microsoft Office Word</Application>
  <DocSecurity>0</DocSecurity>
  <Lines>39</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Patjas Kati</dc:creator>
  <cp:lastModifiedBy>Patjas Kati</cp:lastModifiedBy>
  <cp:revision>4</cp:revision>
  <dcterms:created xsi:type="dcterms:W3CDTF">2025-12-30T07:44:00Z</dcterms:created>
  <dcterms:modified xsi:type="dcterms:W3CDTF">2025-12-30T08:53:00Z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